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AFFIDAVIT OF EMPLOYMENT</w:t>
      </w:r>
    </w:p>
    <w:p/>
    <w:p/>
    <w:p>
      <w:r>
        <w:rPr>
          <w:b w:val="0"/>
          <w:sz w:val="20"/>
        </w:rPr>
        <w:t>STATE OF ____________________________</w:t>
      </w:r>
    </w:p>
    <w:p>
      <w:r>
        <w:rPr>
          <w:b w:val="0"/>
          <w:sz w:val="20"/>
        </w:rPr>
        <w:t>COUNTY OF __________________________</w:t>
      </w:r>
    </w:p>
    <w:p/>
    <w:p>
      <w:r>
        <w:rPr>
          <w:b/>
          <w:sz w:val="20"/>
        </w:rPr>
        <w:t>I, the undersigned, hereby declare under oath and state as follows:</w:t>
      </w:r>
    </w:p>
    <w:p/>
    <w:p>
      <w:r>
        <w:rPr>
          <w:b/>
          <w:sz w:val="20"/>
        </w:rPr>
        <w:t>1. Declarant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City, State, ZIP: 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>
      <w:r>
        <w:rPr>
          <w:b/>
          <w:sz w:val="20"/>
        </w:rPr>
        <w:t>2. Employer Information:</w:t>
      </w:r>
    </w:p>
    <w:p>
      <w:r>
        <w:rPr>
          <w:b w:val="0"/>
          <w:sz w:val="20"/>
        </w:rPr>
        <w:t>Company Name: ________________________________________________________</w:t>
      </w:r>
    </w:p>
    <w:p>
      <w:r>
        <w:rPr>
          <w:b w:val="0"/>
          <w:sz w:val="20"/>
        </w:rPr>
        <w:t>Business Address: ______________________________________________________</w:t>
      </w:r>
    </w:p>
    <w:p>
      <w:r>
        <w:rPr>
          <w:b w:val="0"/>
          <w:sz w:val="20"/>
        </w:rPr>
        <w:t>City, State, ZIP: 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>
      <w:r>
        <w:rPr>
          <w:b/>
          <w:sz w:val="20"/>
        </w:rPr>
        <w:t>3. Employment Details:</w:t>
      </w:r>
    </w:p>
    <w:p>
      <w:r>
        <w:rPr>
          <w:b w:val="0"/>
          <w:sz w:val="20"/>
        </w:rPr>
        <w:t>Position/Title: _________________________________________________________</w:t>
      </w:r>
    </w:p>
    <w:p>
      <w:r>
        <w:rPr>
          <w:b w:val="0"/>
          <w:sz w:val="20"/>
        </w:rPr>
        <w:t>Employment Status (e.g., Full-time, Part-time, Contract): ________________</w:t>
      </w:r>
    </w:p>
    <w:p>
      <w:r>
        <w:rPr>
          <w:b w:val="0"/>
          <w:sz w:val="20"/>
        </w:rPr>
        <w:t>Supervisor Name: ______________________________________________________</w:t>
      </w:r>
    </w:p>
    <w:p>
      <w:r>
        <w:rPr>
          <w:b w:val="0"/>
          <w:sz w:val="20"/>
        </w:rPr>
        <w:t>Supervisor Contact Number: _____________________________________________</w:t>
      </w:r>
    </w:p>
    <w:p>
      <w:r>
        <w:rPr>
          <w:b w:val="0"/>
          <w:sz w:val="20"/>
        </w:rPr>
        <w:t>Date Employment Began: _________________________________________________</w:t>
      </w:r>
    </w:p>
    <w:p>
      <w:r>
        <w:rPr>
          <w:b w:val="0"/>
          <w:sz w:val="20"/>
        </w:rPr>
        <w:t>Current Employment Status: ____________________________________________</w:t>
      </w:r>
    </w:p>
    <w:p/>
    <w:p>
      <w:r>
        <w:rPr>
          <w:b/>
          <w:sz w:val="20"/>
        </w:rPr>
        <w:t>4. Compensation and Benefits:</w:t>
      </w:r>
    </w:p>
    <w:p>
      <w:r>
        <w:rPr>
          <w:b w:val="0"/>
          <w:sz w:val="20"/>
        </w:rPr>
        <w:t>Current Salary or Wage: ________________________________________________</w:t>
      </w:r>
    </w:p>
    <w:p>
      <w:r>
        <w:rPr>
          <w:b w:val="0"/>
          <w:sz w:val="20"/>
        </w:rPr>
        <w:t>Pay Frequency (e.g., weekly, bi-weekly, monthly): _______________________</w:t>
      </w:r>
    </w:p>
    <w:p>
      <w:r>
        <w:rPr>
          <w:b w:val="0"/>
          <w:sz w:val="20"/>
        </w:rPr>
        <w:t>Additional Compensation or Benefits (if any): _________________________</w:t>
      </w:r>
    </w:p>
    <w:p/>
    <w:p>
      <w:r>
        <w:rPr>
          <w:b/>
          <w:sz w:val="20"/>
        </w:rPr>
        <w:t>5. Affirmation:</w:t>
      </w:r>
    </w:p>
    <w:p>
      <w:r>
        <w:rPr>
          <w:b w:val="0"/>
          <w:sz w:val="20"/>
        </w:rPr>
        <w:t>I affirm that the above information is true and correct to the best of my knowledge and belief. I understand that any false statements or misrepresentations made herein may subject me to penalties under applicable laws, including but not limited to charges of perjury.</w:t>
      </w:r>
    </w:p>
    <w:p/>
    <w:p>
      <w:r>
        <w:rPr>
          <w:b/>
          <w:sz w:val="20"/>
        </w:rPr>
        <w:t>6. Purpose of Affidavit:</w:t>
      </w:r>
    </w:p>
    <w:p>
      <w:r>
        <w:rPr>
          <w:b w:val="0"/>
          <w:sz w:val="20"/>
        </w:rPr>
        <w:t>This affidavit is made for the purpose of verifying employment and income for official use, and for no other purpose.</w:t>
      </w:r>
    </w:p>
    <w:p/>
    <w:p/>
    <w:p>
      <w:r>
        <w:rPr>
          <w:b w:val="0"/>
          <w:sz w:val="20"/>
        </w:rPr>
        <w:t>IN WITNESS WHEREOF, I have hereunto set my hand this ______ day of ________________, __________.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AFFIANT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NOTARY PUBLIC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  <w:p>
            <w:pPr>
              <w:jc w:val="center"/>
            </w:pPr>
            <w:r>
              <w:t>My commission expires: __________________</w:t>
            </w:r>
          </w:p>
        </w:tc>
      </w:tr>
    </w:tbl>
    <w:p/>
    <w:p/>
    <w:p>
      <w:r>
        <w:rPr>
          <w:b w:val="0"/>
          <w:sz w:val="20"/>
        </w:rPr>
        <w:t>SUBSCRIBED AND SWORN to before me this ______ day of ________________, __________.</w:t>
      </w:r>
    </w:p>
    <w:p/>
    <w:p>
      <w:r>
        <w:rPr>
          <w:b w:val="0"/>
          <w:sz w:val="20"/>
        </w:rPr>
        <w:t>Notary Public Signature: _______________________________________________</w:t>
      </w:r>
    </w:p>
    <w:p>
      <w:r>
        <w:rPr>
          <w:b w:val="0"/>
          <w:sz w:val="20"/>
        </w:rPr>
        <w:t>Notary Public Printed Name: ____________________________________________</w:t>
      </w:r>
    </w:p>
    <w:p>
      <w:r>
        <w:rPr>
          <w:b w:val="0"/>
          <w:sz w:val="20"/>
        </w:rPr>
        <w:t>Commission Number: ____________________________________________________</w:t>
      </w:r>
    </w:p>
    <w:p>
      <w:r>
        <w:rPr>
          <w:b w:val="0"/>
          <w:sz w:val="20"/>
        </w:rPr>
        <w:t>Seal: 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https://docs-worklife.com/affidavit-of-employment-template/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https://docs-worklife.com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docs-worklife.com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orklife.com/affidavit-of-employment-template/" TargetMode="External"/><Relationship Id="rId10" Type="http://schemas.openxmlformats.org/officeDocument/2006/relationships/hyperlink" Target="https://docs-work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