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ANNUAL MEETING MINUTES</w:t>
      </w:r>
    </w:p>
    <w:p/>
    <w:p>
      <w:r>
        <w:rPr>
          <w:b/>
          <w:sz w:val="22"/>
        </w:rPr>
        <w:t>Meeting Information:</w:t>
      </w:r>
    </w:p>
    <w:p>
      <w:r>
        <w:rPr>
          <w:b w:val="0"/>
          <w:sz w:val="20"/>
        </w:rPr>
        <w:t>Organization Name: ____________________________________________________________</w:t>
      </w:r>
    </w:p>
    <w:p>
      <w:r>
        <w:rPr>
          <w:b w:val="0"/>
          <w:sz w:val="20"/>
        </w:rPr>
        <w:t>Meeting Location: _____________________________________________________________</w:t>
      </w:r>
    </w:p>
    <w:p>
      <w:r>
        <w:rPr>
          <w:b w:val="0"/>
          <w:sz w:val="20"/>
        </w:rPr>
        <w:t>Meeting Type (e.g. Annual, Special): ____________________________________________</w:t>
      </w:r>
    </w:p>
    <w:p>
      <w:r>
        <w:rPr>
          <w:b w:val="0"/>
          <w:sz w:val="20"/>
        </w:rPr>
        <w:t>Meeting Called By: ____________________________________________________________</w:t>
      </w:r>
    </w:p>
    <w:p>
      <w:r>
        <w:rPr>
          <w:b w:val="0"/>
          <w:sz w:val="20"/>
        </w:rPr>
        <w:t>Presiding Officer: ____________________________________________________________</w:t>
      </w:r>
    </w:p>
    <w:p>
      <w:r>
        <w:rPr>
          <w:b w:val="0"/>
          <w:sz w:val="20"/>
        </w:rPr>
        <w:t>Recording Secretary: __________________________________________________________</w:t>
      </w:r>
    </w:p>
    <w:p/>
    <w:p>
      <w:r>
        <w:rPr>
          <w:b/>
          <w:sz w:val="22"/>
        </w:rPr>
        <w:t>Attendance:</w:t>
      </w:r>
    </w:p>
    <w:p>
      <w:r>
        <w:rPr>
          <w:b w:val="0"/>
          <w:sz w:val="20"/>
        </w:rPr>
        <w:t>Members Present: ______________________________________________________________</w:t>
      </w:r>
    </w:p>
    <w:p>
      <w:r>
        <w:rPr>
          <w:b w:val="0"/>
          <w:sz w:val="20"/>
        </w:rPr>
        <w:t>Members Absent: _______________________________________________________________</w:t>
      </w:r>
    </w:p>
    <w:p>
      <w:r>
        <w:rPr>
          <w:b w:val="0"/>
          <w:sz w:val="20"/>
        </w:rPr>
        <w:t>Quorum Established: ___________________________________________________________</w:t>
      </w:r>
    </w:p>
    <w:p/>
    <w:p>
      <w:r>
        <w:rPr>
          <w:b/>
          <w:sz w:val="22"/>
        </w:rPr>
        <w:t>Call to Order:</w:t>
      </w:r>
    </w:p>
    <w:p>
      <w:r>
        <w:rPr>
          <w:b w:val="0"/>
          <w:sz w:val="20"/>
        </w:rPr>
        <w:t>The meeting was called to order at __________________ by _______________________.</w:t>
      </w:r>
    </w:p>
    <w:p/>
    <w:p>
      <w:r>
        <w:rPr>
          <w:b/>
          <w:sz w:val="22"/>
        </w:rPr>
        <w:t>Approval of Previous Meeting Minutes:</w:t>
      </w:r>
    </w:p>
    <w:p>
      <w:r>
        <w:rPr>
          <w:b w:val="0"/>
          <w:sz w:val="20"/>
        </w:rPr>
        <w:t>The minutes of the previous meeting were presented for review.</w:t>
      </w:r>
    </w:p>
    <w:p>
      <w:r>
        <w:rPr>
          <w:b w:val="0"/>
          <w:sz w:val="20"/>
        </w:rPr>
        <w:t>Motion to approve the minutes: _________________________________________________</w:t>
      </w:r>
    </w:p>
    <w:p>
      <w:r>
        <w:rPr>
          <w:b w:val="0"/>
          <w:sz w:val="20"/>
        </w:rPr>
        <w:t>Motion seconded by: ___________________________________________________________</w:t>
      </w:r>
    </w:p>
    <w:p>
      <w:r>
        <w:rPr>
          <w:b w:val="0"/>
          <w:sz w:val="20"/>
        </w:rPr>
        <w:t>The motion was: Approved / Disapproved (circle one)</w:t>
      </w:r>
    </w:p>
    <w:p/>
    <w:p>
      <w:r>
        <w:rPr>
          <w:b/>
          <w:sz w:val="22"/>
        </w:rPr>
        <w:t>Reports:</w:t>
      </w:r>
    </w:p>
    <w:p>
      <w:r>
        <w:rPr>
          <w:b w:val="0"/>
          <w:sz w:val="20"/>
        </w:rPr>
        <w:t>1. Treasurer's Report: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2. Committee Reports: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Old Business: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2"/>
        </w:rPr>
        <w:t>New Business: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2"/>
        </w:rPr>
        <w:t>Motions:</w:t>
      </w:r>
    </w:p>
    <w:p>
      <w:r>
        <w:rPr>
          <w:b w:val="0"/>
          <w:sz w:val="20"/>
        </w:rPr>
        <w:t>Motion 1:</w:t>
      </w:r>
    </w:p>
    <w:p>
      <w:r>
        <w:rPr>
          <w:b w:val="0"/>
          <w:sz w:val="20"/>
        </w:rPr>
        <w:t>Description: _________________________________________________________________</w:t>
      </w:r>
    </w:p>
    <w:p>
      <w:r>
        <w:rPr>
          <w:b w:val="0"/>
          <w:sz w:val="20"/>
        </w:rPr>
        <w:t>Motion made by: _______________________________________________________________</w:t>
      </w:r>
    </w:p>
    <w:p>
      <w:r>
        <w:rPr>
          <w:b w:val="0"/>
          <w:sz w:val="20"/>
        </w:rPr>
        <w:t>Motion seconded by: __________________________________________________________</w:t>
      </w:r>
    </w:p>
    <w:p>
      <w:r>
        <w:rPr>
          <w:b w:val="0"/>
          <w:sz w:val="20"/>
        </w:rPr>
        <w:t>Vote: For _____ Against _____ Abstain _____</w:t>
      </w:r>
    </w:p>
    <w:p>
      <w:r>
        <w:rPr>
          <w:b w:val="0"/>
          <w:sz w:val="20"/>
        </w:rPr>
        <w:t>Result: Approved / Disapproved (circle one)</w:t>
      </w:r>
    </w:p>
    <w:p/>
    <w:p>
      <w:r>
        <w:rPr>
          <w:b w:val="0"/>
          <w:sz w:val="20"/>
        </w:rPr>
        <w:t>Motion 2:</w:t>
      </w:r>
    </w:p>
    <w:p>
      <w:r>
        <w:rPr>
          <w:b w:val="0"/>
          <w:sz w:val="20"/>
        </w:rPr>
        <w:t>Description: _________________________________________________________________</w:t>
      </w:r>
    </w:p>
    <w:p>
      <w:r>
        <w:rPr>
          <w:b w:val="0"/>
          <w:sz w:val="20"/>
        </w:rPr>
        <w:t>Motion made by: _______________________________________________________________</w:t>
      </w:r>
    </w:p>
    <w:p>
      <w:r>
        <w:rPr>
          <w:b w:val="0"/>
          <w:sz w:val="20"/>
        </w:rPr>
        <w:t>Motion seconded by: __________________________________________________________</w:t>
      </w:r>
    </w:p>
    <w:p>
      <w:r>
        <w:rPr>
          <w:b w:val="0"/>
          <w:sz w:val="20"/>
        </w:rPr>
        <w:t>Vote: For _____ Against _____ Abstain _____</w:t>
      </w:r>
    </w:p>
    <w:p>
      <w:r>
        <w:rPr>
          <w:b w:val="0"/>
          <w:sz w:val="20"/>
        </w:rPr>
        <w:t>Result: Approved / Disapproved (circle one)</w:t>
      </w:r>
    </w:p>
    <w:p/>
    <w:p>
      <w:r>
        <w:rPr>
          <w:b/>
          <w:sz w:val="22"/>
        </w:rPr>
        <w:t>Announcements: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2"/>
        </w:rPr>
        <w:t>Adjournment:</w:t>
      </w:r>
    </w:p>
    <w:p>
      <w:r>
        <w:rPr>
          <w:b w:val="0"/>
          <w:sz w:val="20"/>
        </w:rPr>
        <w:t>Motion to adjourn the meeting was made by: _____________________________________</w:t>
      </w:r>
    </w:p>
    <w:p>
      <w:r>
        <w:rPr>
          <w:b w:val="0"/>
          <w:sz w:val="20"/>
        </w:rPr>
        <w:t>Motion seconded by: ___________________________________________________________</w:t>
      </w:r>
    </w:p>
    <w:p>
      <w:r>
        <w:rPr>
          <w:b w:val="0"/>
          <w:sz w:val="20"/>
        </w:rPr>
        <w:t>The meeting was adjourned at: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Presiding Officer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Recording Secretary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https://docs-worklife.com/annual-meeting-minutes-template/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https://docs-worklife.com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docs-worklife.com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worklife.com/annual-meeting-minutes-template/" TargetMode="External"/><Relationship Id="rId10" Type="http://schemas.openxmlformats.org/officeDocument/2006/relationships/hyperlink" Target="https://docs-work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