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BREACH OF CONTRACT LETTER</w:t>
      </w:r>
    </w:p>
    <w:p/>
    <w:p/>
    <w:p>
      <w:r>
        <w:rPr>
          <w:b/>
          <w:sz w:val="20"/>
        </w:rPr>
        <w:t>Sender Information:</w:t>
      </w:r>
    </w:p>
    <w:p>
      <w:r>
        <w:rPr>
          <w:b w:val="0"/>
          <w:sz w:val="20"/>
        </w:rPr>
        <w:t>Full Name / Company: 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Subject: Notice of Breach of Contract</w:t>
      </w:r>
    </w:p>
    <w:p/>
    <w:p>
      <w:r>
        <w:rPr>
          <w:b w:val="0"/>
          <w:sz w:val="20"/>
        </w:rPr>
        <w:t>To Whom It May Concern,</w:t>
      </w:r>
    </w:p>
    <w:p/>
    <w:p>
      <w:r>
        <w:rPr>
          <w:b w:val="0"/>
          <w:sz w:val="20"/>
        </w:rPr>
        <w:t>This letter serves as a formal notice that you are in breach of the contract entered into between us regarding the following agreement, hereinafter referred to as the “Contract.” The Contract was executed under mutual assent and is governed by the laws of the United States.</w:t>
      </w:r>
    </w:p>
    <w:p/>
    <w:p>
      <w:r>
        <w:rPr>
          <w:b/>
          <w:sz w:val="20"/>
        </w:rPr>
        <w:t>1. Contract Details:</w:t>
      </w:r>
    </w:p>
    <w:p>
      <w:r>
        <w:rPr>
          <w:b w:val="0"/>
          <w:sz w:val="20"/>
        </w:rPr>
        <w:t>Contract Title: __________________________________________________________</w:t>
      </w:r>
    </w:p>
    <w:p>
      <w:r>
        <w:rPr>
          <w:b w:val="0"/>
          <w:sz w:val="20"/>
        </w:rPr>
        <w:t>Date of Agreement: ______________________________________________________</w:t>
      </w:r>
    </w:p>
    <w:p>
      <w:r>
        <w:rPr>
          <w:b w:val="0"/>
          <w:sz w:val="20"/>
        </w:rPr>
        <w:t>Parties Involved: _______________________________________________________</w:t>
      </w:r>
    </w:p>
    <w:p>
      <w:r>
        <w:rPr>
          <w:b w:val="0"/>
          <w:sz w:val="20"/>
        </w:rPr>
        <w:t>Brief Description of Contract Purpose: ____________________________________</w:t>
      </w:r>
    </w:p>
    <w:p/>
    <w:p>
      <w:r>
        <w:rPr>
          <w:b/>
          <w:sz w:val="20"/>
        </w:rPr>
        <w:t>2. Description of Breach:</w:t>
      </w:r>
    </w:p>
    <w:p>
      <w:r>
        <w:rPr>
          <w:b w:val="0"/>
          <w:sz w:val="20"/>
        </w:rPr>
        <w:t>It has come to our attention that you have failed to perform your obligations as stipulated in the Contract. The specific nature of the breach includes, but is not limited to, the following:</w:t>
      </w:r>
    </w:p>
    <w:p>
      <w:r>
        <w:rPr>
          <w:b w:val="0"/>
          <w:sz w:val="20"/>
        </w:rPr>
        <w:t>- ______________________________________________________________________</w:t>
      </w:r>
    </w:p>
    <w:p>
      <w:r>
        <w:rPr>
          <w:b w:val="0"/>
          <w:sz w:val="20"/>
        </w:rPr>
        <w:t>- ______________________________________________________________________</w:t>
      </w:r>
    </w:p>
    <w:p>
      <w:r>
        <w:rPr>
          <w:b w:val="0"/>
          <w:sz w:val="20"/>
        </w:rPr>
        <w:t>- ______________________________________________________________________</w:t>
      </w:r>
    </w:p>
    <w:p/>
    <w:p>
      <w:r>
        <w:rPr>
          <w:b/>
          <w:sz w:val="20"/>
        </w:rPr>
        <w:t>3. Relevant Contractual Provisions:</w:t>
      </w:r>
    </w:p>
    <w:p>
      <w:r>
        <w:rPr>
          <w:b w:val="0"/>
          <w:sz w:val="20"/>
        </w:rPr>
        <w:t>The breach constitutes a violation of the following clause(s) of the Contract:</w:t>
      </w:r>
    </w:p>
    <w:p>
      <w:r>
        <w:rPr>
          <w:b w:val="0"/>
          <w:sz w:val="20"/>
        </w:rPr>
        <w:t>- Clause Number(s) and Title(s): __________________________________________</w:t>
      </w:r>
    </w:p>
    <w:p>
      <w:r>
        <w:rPr>
          <w:b w:val="0"/>
          <w:sz w:val="20"/>
        </w:rPr>
        <w:t>- Description of Obligations Violated: _____________________________________</w:t>
      </w:r>
    </w:p>
    <w:p/>
    <w:p>
      <w:r>
        <w:rPr>
          <w:b/>
          <w:sz w:val="20"/>
        </w:rPr>
        <w:t>4. Demand for Cure or Performance:</w:t>
      </w:r>
    </w:p>
    <w:p>
      <w:r>
        <w:rPr>
          <w:b w:val="0"/>
          <w:sz w:val="20"/>
        </w:rPr>
        <w:t>Pursuant to the Contract and applicable law, you are hereby requested to remedy the breach by:</w:t>
      </w:r>
    </w:p>
    <w:p>
      <w:r>
        <w:rPr>
          <w:b w:val="0"/>
          <w:sz w:val="20"/>
        </w:rPr>
        <w:t>- Performing the outstanding obligations as specified: _____________________</w:t>
      </w:r>
    </w:p>
    <w:p>
      <w:r>
        <w:rPr>
          <w:b w:val="0"/>
          <w:sz w:val="20"/>
        </w:rPr>
        <w:t>- Ceasing any actions that violate the Contract: ___________________________</w:t>
      </w:r>
    </w:p>
    <w:p>
      <w:r>
        <w:rPr>
          <w:b w:val="0"/>
          <w:sz w:val="20"/>
        </w:rPr>
        <w:t>- Providing a written response or explanation within ______________________</w:t>
      </w:r>
    </w:p>
    <w:p>
      <w:r>
        <w:rPr>
          <w:b w:val="0"/>
          <w:sz w:val="20"/>
        </w:rPr>
        <w:t>Failure to cure the breach within the specified timeframe may result in further legal action, including but not limited to termination of the Contract and claims for damages.</w:t>
      </w:r>
    </w:p>
    <w:p/>
    <w:p>
      <w:r>
        <w:rPr>
          <w:b/>
          <w:sz w:val="20"/>
        </w:rPr>
        <w:t>5. Reservation of Rights:</w:t>
      </w:r>
    </w:p>
    <w:p>
      <w:r>
        <w:rPr>
          <w:b w:val="0"/>
          <w:sz w:val="20"/>
        </w:rPr>
        <w:t>This notice is without prejudice to any rights or remedies available to us under the Contract or law. We expressly reserve all rights, including the right to seek damages, specific performance, or injunctive relief.</w:t>
      </w:r>
    </w:p>
    <w:p/>
    <w:p>
      <w:r>
        <w:rPr>
          <w:b/>
          <w:sz w:val="20"/>
        </w:rPr>
        <w:t>6. Request for Confirmation of Receipt:</w:t>
      </w:r>
    </w:p>
    <w:p>
      <w:r>
        <w:rPr>
          <w:b w:val="0"/>
          <w:sz w:val="20"/>
        </w:rPr>
        <w:t>Please acknowledge receipt of this letter by signing below and returning a copy to us at your earliest convenience.</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w:t>
            </w:r>
          </w:p>
        </w:tc>
      </w:tr>
    </w:tbl>
    <w:p/>
    <w:p/>
    <w:p>
      <w:pPr>
        <w:jc w:val="center"/>
      </w:pPr>
      <w:r>
        <w:rPr>
          <w:b w:val="0"/>
          <w:sz w:val="20"/>
        </w:rPr>
        <w:t>Please direct any communications regarding this matter to the sender's contact information provided above.</w:t>
      </w:r>
    </w:p>
    <w:p>
      <w:r>
        <w:br w:type="page"/>
      </w:r>
    </w:p>
    <w:p>
      <w:pPr>
        <w:jc w:val="center"/>
      </w:pPr>
      <w:r>
        <w:rPr>
          <w:color w:val="555555"/>
          <w:sz w:val="24"/>
        </w:rPr>
        <w:t>Original source of this document:</w:t>
      </w:r>
    </w:p>
    <w:p>
      <w:pPr>
        <w:jc w:val="center"/>
      </w:pPr>
      <w:hyperlink r:id="rId9">
        <w:r>
          <w:rPr>
            <w:color w:val="0000FF"/>
            <w:u w:val="single"/>
          </w:rPr>
          <w:t>https://docs-worklife.com/breach-of-contract-letter-template/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breach-of-contract-letter-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