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DEMOTION LETTER</w:t>
      </w:r>
    </w:p>
    <w:p/>
    <w:p/>
    <w:p>
      <w:r>
        <w:rPr>
          <w:b/>
          <w:sz w:val="20"/>
        </w:rPr>
        <w:t>Employer Information:</w:t>
      </w:r>
    </w:p>
    <w:p>
      <w:r>
        <w:rPr>
          <w:b w:val="0"/>
          <w:sz w:val="20"/>
        </w:rPr>
        <w:t>Company Name: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Employee Information:</w:t>
      </w:r>
    </w:p>
    <w:p>
      <w:r>
        <w:rPr>
          <w:b w:val="0"/>
          <w:sz w:val="20"/>
        </w:rPr>
        <w:t>Full Name: _____________________________________________________________</w:t>
      </w:r>
    </w:p>
    <w:p>
      <w:r>
        <w:rPr>
          <w:b w:val="0"/>
          <w:sz w:val="20"/>
        </w:rPr>
        <w:t>Current Position/Title: _________________________________________________</w:t>
      </w:r>
    </w:p>
    <w:p>
      <w:r>
        <w:rPr>
          <w:b w:val="0"/>
          <w:sz w:val="20"/>
        </w:rPr>
        <w:t>Department: ____________________________________________________________</w:t>
      </w:r>
    </w:p>
    <w:p/>
    <w:p>
      <w:r>
        <w:rPr>
          <w:b/>
          <w:sz w:val="22"/>
        </w:rPr>
        <w:t>Subject: Notice of Demotion</w:t>
      </w:r>
    </w:p>
    <w:p/>
    <w:p>
      <w:r>
        <w:rPr>
          <w:b w:val="0"/>
          <w:sz w:val="20"/>
        </w:rPr>
        <w:t>Dear ________________________________________________________________,</w:t>
      </w:r>
    </w:p>
    <w:p/>
    <w:p>
      <w:r>
        <w:rPr>
          <w:b w:val="0"/>
          <w:sz w:val="20"/>
        </w:rPr>
        <w:t>This letter serves as formal notification of your demotion effective immediately. This action has been taken after careful consideration and review of your performance, conduct, and the operational needs of the company.</w:t>
      </w:r>
    </w:p>
    <w:p/>
    <w:p>
      <w:r>
        <w:rPr>
          <w:b/>
          <w:sz w:val="22"/>
        </w:rPr>
        <w:t>Reason for Demotion: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2"/>
        </w:rPr>
        <w:t>New Position and Responsibilities:</w:t>
      </w:r>
    </w:p>
    <w:p>
      <w:r>
        <w:rPr>
          <w:b w:val="0"/>
          <w:sz w:val="20"/>
        </w:rPr>
        <w:t>Title: _________________________________________________________________</w:t>
      </w:r>
    </w:p>
    <w:p>
      <w:r>
        <w:rPr>
          <w:b w:val="0"/>
          <w:sz w:val="20"/>
        </w:rPr>
        <w:t>Department: ____________________________________________________________</w:t>
      </w:r>
    </w:p>
    <w:p>
      <w:r>
        <w:rPr>
          <w:b w:val="0"/>
          <w:sz w:val="20"/>
        </w:rPr>
        <w:t>Supervisor: ____________________________________________________________</w:t>
      </w:r>
    </w:p>
    <w:p>
      <w:r>
        <w:rPr>
          <w:b w:val="0"/>
          <w:sz w:val="20"/>
        </w:rPr>
        <w:t>Summary of Duties: _____________________________________________________</w:t>
      </w:r>
    </w:p>
    <w:p>
      <w:r>
        <w:rPr>
          <w:b w:val="0"/>
          <w:sz w:val="20"/>
        </w:rPr>
        <w:t>________________________________________________________________________</w:t>
      </w:r>
    </w:p>
    <w:p/>
    <w:p>
      <w:r>
        <w:rPr>
          <w:b/>
          <w:sz w:val="22"/>
        </w:rPr>
        <w:t>Compensation and Benefits:</w:t>
      </w:r>
    </w:p>
    <w:p>
      <w:r>
        <w:rPr>
          <w:b w:val="0"/>
          <w:sz w:val="20"/>
        </w:rPr>
        <w:t>Your salary will be adjusted to $________________ per ____________________ (e.g., annum, hour), effective immediately.</w:t>
      </w:r>
    </w:p>
    <w:p>
      <w:r>
        <w:rPr>
          <w:b w:val="0"/>
          <w:sz w:val="20"/>
        </w:rPr>
        <w:t>All other benefits remain unchanged except as outlined below:</w:t>
      </w:r>
    </w:p>
    <w:p>
      <w:r>
        <w:rPr>
          <w:b w:val="0"/>
          <w:sz w:val="20"/>
        </w:rPr>
        <w:t>________________________________________________________________________</w:t>
      </w:r>
    </w:p>
    <w:p/>
    <w:p>
      <w:r>
        <w:rPr>
          <w:b/>
          <w:sz w:val="22"/>
        </w:rPr>
        <w:t>Expectations:</w:t>
      </w:r>
    </w:p>
    <w:p>
      <w:r>
        <w:rPr>
          <w:b w:val="0"/>
          <w:sz w:val="20"/>
        </w:rPr>
        <w:t>You are expected to fulfill the duties and responsibilities of your new position to the best of your abilities and comply with all company policies and procedures.</w:t>
      </w:r>
    </w:p>
    <w:p>
      <w:r>
        <w:rPr>
          <w:b w:val="0"/>
          <w:sz w:val="20"/>
        </w:rPr>
        <w:t>Failure to meet performance standards may result in further disciplinary action, up to and including termination of employment.</w:t>
      </w:r>
    </w:p>
    <w:p/>
    <w:p>
      <w:r>
        <w:rPr>
          <w:b/>
          <w:sz w:val="22"/>
        </w:rPr>
        <w:t>Employee Acknowledgment:</w:t>
      </w:r>
    </w:p>
    <w:p>
      <w:r>
        <w:rPr>
          <w:b w:val="0"/>
          <w:sz w:val="20"/>
        </w:rPr>
        <w:t>Please sign below to acknowledge receipt of this demotion letter and your understanding of the changes to your employment status.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w:t>
            </w:r>
          </w:p>
        </w:tc>
      </w:tr>
    </w:tbl>
    <w:p/>
    <w:p/>
    <w:p>
      <w:r>
        <w:rPr>
          <w:b w:val="0"/>
          <w:sz w:val="20"/>
        </w:rPr>
        <w:t>If you have any questions regarding this decision, please contact Human Resources at your earliest convenience.</w:t>
      </w:r>
    </w:p>
    <w:p/>
    <w:p/>
    <w:p/>
    <w:p>
      <w:r>
        <w:rPr>
          <w:b w:val="0"/>
          <w:sz w:val="20"/>
        </w:rPr>
        <w:t>Sincerely,</w:t>
      </w:r>
    </w:p>
    <w:p/>
    <w:p/>
    <w:p/>
    <w:p>
      <w:r>
        <w:rPr>
          <w:b w:val="0"/>
          <w:sz w:val="20"/>
        </w:rPr>
        <w:t>_______________________________________</w:t>
      </w:r>
    </w:p>
    <w:p>
      <w:r>
        <w:rPr>
          <w:b w:val="0"/>
          <w:sz w:val="20"/>
        </w:rPr>
        <w:t>Name and Title of Employer Representative</w:t>
      </w:r>
    </w:p>
    <w:p>
      <w:r>
        <w:rPr>
          <w:b w:val="0"/>
          <w:sz w:val="20"/>
        </w:rPr>
        <w:t>Company Name</w:t>
      </w:r>
    </w:p>
    <w:p/>
    <w:p/>
    <w:p>
      <w:r>
        <w:br w:type="page"/>
      </w:r>
    </w:p>
    <w:p>
      <w:pPr>
        <w:jc w:val="center"/>
      </w:pPr>
      <w:r>
        <w:rPr>
          <w:color w:val="555555"/>
          <w:sz w:val="24"/>
        </w:rPr>
        <w:t>Original source of this document:</w:t>
      </w:r>
    </w:p>
    <w:p>
      <w:pPr>
        <w:jc w:val="center"/>
      </w:pPr>
      <w:hyperlink r:id="rId9">
        <w:r>
          <w:rPr>
            <w:color w:val="0000FF"/>
            <w:u w:val="single"/>
          </w:rPr>
          <w:t>https://docs-worklife.com/demotion-letter-template/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demotion-letter-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