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EFFECTIVE IMMEDIATELY RESIGNATION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Human Resources Department / Supervisor</w:t>
      </w:r>
    </w:p>
    <w:p>
      <w:r>
        <w:rPr>
          <w:b w:val="0"/>
          <w:sz w:val="20"/>
        </w:rPr>
        <w:t>Company Name</w:t>
      </w:r>
    </w:p>
    <w:p>
      <w:r>
        <w:rPr>
          <w:b w:val="0"/>
          <w:sz w:val="20"/>
        </w:rPr>
        <w:t>Company Address</w:t>
      </w:r>
    </w:p>
    <w:p>
      <w:r>
        <w:rPr>
          <w:b w:val="0"/>
          <w:sz w:val="20"/>
        </w:rPr>
        <w:t>City, State ZIP Code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</w:t>
      </w:r>
    </w:p>
    <w:p>
      <w:r>
        <w:rPr>
          <w:b w:val="0"/>
          <w:sz w:val="20"/>
        </w:rPr>
        <w:t>Employee ID (if applicable): _____________________________________________</w:t>
      </w:r>
    </w:p>
    <w:p/>
    <w:p/>
    <w:p>
      <w:pPr>
        <w:jc w:val="center"/>
      </w:pPr>
      <w:r>
        <w:rPr>
          <w:b/>
          <w:sz w:val="20"/>
        </w:rPr>
        <w:t>Subject: Immediate Resignation Notice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hereby submit my resignation from my position as indicated above, effective immediately. Due to unforeseen circumstances, I am unable to provide the customary notice period. I understand the implications of this immediate resignation and intend to cooperate to ensure a smooth transition where possible.</w:t>
      </w:r>
    </w:p>
    <w:p/>
    <w:p>
      <w:r>
        <w:rPr>
          <w:b/>
          <w:sz w:val="20"/>
        </w:rPr>
        <w:t>Reason for Resignation (optional):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I acknowledge and accept any obligations and responsibilities under my employment agreement, including but not limited to the return of company property, confidentiality, and non-compete clauses, which remain in effect following my resignation.</w:t>
      </w:r>
    </w:p>
    <w:p/>
    <w:p>
      <w:r>
        <w:rPr>
          <w:b w:val="0"/>
          <w:sz w:val="20"/>
        </w:rPr>
        <w:t>I would like to express my gratitude for the opportunities I have had during my tenure at the company. I wish the organization continued success in all its future endeavors.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/ HR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  <w:br/>
              <w:t>Date: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  <w:br/>
              <w:t>Date: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https://docs-worklife.com/effective-immediately-resignation-letter-template/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effective-immediately-resignation-letter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