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EMPLOYMENT AGREEMENT</w:t>
      </w:r>
    </w:p>
    <w:p/>
    <w:p>
      <w:r>
        <w:rPr>
          <w:b/>
          <w:sz w:val="20"/>
        </w:rPr>
        <w:t>This Employment Agreement (the “Agreement”) is made between:</w:t>
      </w:r>
    </w:p>
    <w:p>
      <w:r>
        <w:rPr>
          <w:b w:val="0"/>
          <w:sz w:val="20"/>
        </w:rPr>
        <w:t>Employer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>
      <w:pPr>
        <w:jc w:val="center"/>
      </w:pPr>
      <w:r>
        <w:rPr>
          <w:b w:val="0"/>
          <w:sz w:val="20"/>
        </w:rPr>
        <w:t>and</w:t>
      </w:r>
    </w:p>
    <w:p/>
    <w:p>
      <w:r>
        <w:rPr>
          <w:b w:val="0"/>
          <w:sz w:val="20"/>
        </w:rPr>
        <w:t>Employee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WHEREAS, Employer desires to employ Employee and Employee desires to accept such employment under the terms and conditions set forth in this Agreement;</w:t>
      </w:r>
    </w:p>
    <w:p>
      <w:r>
        <w:rPr>
          <w:b w:val="0"/>
          <w:sz w:val="20"/>
        </w:rPr>
        <w:t>NOW, THEREFORE, in consideration of the mutual promises and covenants herein contained, the parties agree as follows:</w:t>
      </w:r>
    </w:p>
    <w:p/>
    <w:p/>
    <w:p>
      <w:r>
        <w:rPr>
          <w:b/>
          <w:sz w:val="20"/>
        </w:rPr>
        <w:t>1. Position and Duties</w:t>
      </w:r>
    </w:p>
    <w:p>
      <w:r>
        <w:rPr>
          <w:b w:val="0"/>
          <w:sz w:val="20"/>
        </w:rPr>
        <w:t>Employer hereby employs Employee as ____________________________________________. Employee shall perform all duties customarily associated with this position and any other duties reasonably assigned by Employer.</w:t>
      </w:r>
    </w:p>
    <w:p>
      <w:r>
        <w:rPr>
          <w:b w:val="0"/>
          <w:sz w:val="20"/>
        </w:rPr>
        <w:t>Employee agrees to devote full working time, attention, and best efforts to the performance of Employee’s duties hereunder.</w:t>
      </w:r>
    </w:p>
    <w:p/>
    <w:p>
      <w:r>
        <w:rPr>
          <w:b/>
          <w:sz w:val="20"/>
        </w:rPr>
        <w:t>2. At-Will Employment</w:t>
      </w:r>
    </w:p>
    <w:p>
      <w:r>
        <w:rPr>
          <w:b w:val="0"/>
          <w:sz w:val="20"/>
        </w:rPr>
        <w:t>The employment relationship is at-will. Either party may terminate this Agreement at any time, with or without Cause, and with or without notice, subject to applicable law.</w:t>
      </w:r>
    </w:p>
    <w:p/>
    <w:p>
      <w:r>
        <w:rPr>
          <w:b/>
          <w:sz w:val="20"/>
        </w:rPr>
        <w:t>3. Compensation</w:t>
      </w:r>
    </w:p>
    <w:p>
      <w:r>
        <w:rPr>
          <w:b w:val="0"/>
          <w:sz w:val="20"/>
        </w:rPr>
        <w:t>Employer shall pay Employee a salary of $________________ per ________________, payable in accordance with Employer's standard payroll practices and subject to all applicable withholdings and deductions.</w:t>
      </w:r>
    </w:p>
    <w:p>
      <w:r>
        <w:rPr>
          <w:b w:val="0"/>
          <w:sz w:val="20"/>
        </w:rPr>
        <w:t>Employee may be eligible for bonuses, benefits, or other compensation as determined solely by Employer in its discretion.</w:t>
      </w:r>
    </w:p>
    <w:p/>
    <w:p>
      <w:r>
        <w:rPr>
          <w:b/>
          <w:sz w:val="20"/>
        </w:rPr>
        <w:t>4. Benefits</w:t>
      </w:r>
    </w:p>
    <w:p>
      <w:r>
        <w:rPr>
          <w:b w:val="0"/>
          <w:sz w:val="20"/>
        </w:rPr>
        <w:t>Employee shall be entitled to participate in such benefit plans and programs as Employer may offer from time to time, subject to the terms and conditions of such plans.</w:t>
      </w:r>
    </w:p>
    <w:p>
      <w:r>
        <w:rPr>
          <w:b w:val="0"/>
          <w:sz w:val="20"/>
        </w:rPr>
        <w:t>Nothing in this Agreement guarantees Employee participation or benefits beyond applicable legal requirements.</w:t>
      </w:r>
    </w:p>
    <w:p/>
    <w:p>
      <w:r>
        <w:rPr>
          <w:b/>
          <w:sz w:val="20"/>
        </w:rPr>
        <w:t>5. Confidentiality</w:t>
      </w:r>
    </w:p>
    <w:p>
      <w:r>
        <w:rPr>
          <w:b w:val="0"/>
          <w:sz w:val="20"/>
        </w:rPr>
        <w:t>Employee acknowledges that during employment Employee will have access to confidential and proprietary information of Employer.</w:t>
      </w:r>
    </w:p>
    <w:p>
      <w:r>
        <w:rPr>
          <w:b w:val="0"/>
          <w:sz w:val="20"/>
        </w:rPr>
        <w:t>Employee agrees not to disclose any confidential information to any third party during or after employment except as required by law or with Employer’s prior written consent.</w:t>
      </w:r>
    </w:p>
    <w:p>
      <w:r>
        <w:rPr>
          <w:b w:val="0"/>
          <w:sz w:val="20"/>
        </w:rPr>
        <w:t>This obligation shall survive termination of this Agreement.</w:t>
      </w:r>
    </w:p>
    <w:p/>
    <w:p>
      <w:r>
        <w:rPr>
          <w:b/>
          <w:sz w:val="20"/>
        </w:rPr>
        <w:t>6. Inventions and Intellectual Property</w:t>
      </w:r>
    </w:p>
    <w:p>
      <w:r>
        <w:rPr>
          <w:b w:val="0"/>
          <w:sz w:val="20"/>
        </w:rPr>
        <w:t>Employee agrees that any inventions, discoveries, or works of authorship made, conceived, or reduced to practice during employment related to Employer’s business shall be the sole property of Employer.</w:t>
      </w:r>
    </w:p>
    <w:p>
      <w:r>
        <w:rPr>
          <w:b w:val="0"/>
          <w:sz w:val="20"/>
        </w:rPr>
        <w:t>Employee shall disclose such inventions promptly and execute all documents necessary to assign rights to Employer.</w:t>
      </w:r>
    </w:p>
    <w:p/>
    <w:p>
      <w:r>
        <w:rPr>
          <w:b/>
          <w:sz w:val="20"/>
        </w:rPr>
        <w:t>7. Non-Competition and Non-Solicitation</w:t>
      </w:r>
    </w:p>
    <w:p>
      <w:r>
        <w:rPr>
          <w:b w:val="0"/>
          <w:sz w:val="20"/>
        </w:rPr>
        <w:t>During employment and for a period of _______________ months following termination, Employee shall not directly or indirectly engage in any competitive business within a _______________ mile radius of Employer’s principal place of business.</w:t>
      </w:r>
    </w:p>
    <w:p>
      <w:r>
        <w:rPr>
          <w:b w:val="0"/>
          <w:sz w:val="20"/>
        </w:rPr>
        <w:t>Employee further agrees not to solicit Employer’s clients, customers, or employees during such period.</w:t>
      </w:r>
    </w:p>
    <w:p/>
    <w:p>
      <w:r>
        <w:rPr>
          <w:b/>
          <w:sz w:val="20"/>
        </w:rPr>
        <w:t>8. Term and Termination</w:t>
      </w:r>
    </w:p>
    <w:p>
      <w:r>
        <w:rPr>
          <w:b w:val="0"/>
          <w:sz w:val="20"/>
        </w:rPr>
        <w:t>This Agreement shall commence on the date of execution and shall continue until terminated by either party pursuant to Section 2 herein.</w:t>
      </w:r>
    </w:p>
    <w:p>
      <w:r>
        <w:rPr>
          <w:b w:val="0"/>
          <w:sz w:val="20"/>
        </w:rPr>
        <w:t>Upon termination, Employee shall return all Employer property and confidential information.</w:t>
      </w:r>
    </w:p>
    <w:p/>
    <w:p>
      <w:r>
        <w:rPr>
          <w:b/>
          <w:sz w:val="20"/>
        </w:rPr>
        <w:t>9. Governing Law</w:t>
      </w:r>
    </w:p>
    <w:p>
      <w:r>
        <w:rPr>
          <w:b w:val="0"/>
          <w:sz w:val="20"/>
        </w:rPr>
        <w:t>This Agreement shall be governed by and construed in accordance with the laws of the State of ____________________, without regard to conflict of law principles.</w:t>
      </w:r>
    </w:p>
    <w:p/>
    <w:p>
      <w:r>
        <w:rPr>
          <w:b/>
          <w:sz w:val="20"/>
        </w:rPr>
        <w:t>10. Dispute Resolution</w:t>
      </w:r>
    </w:p>
    <w:p>
      <w:r>
        <w:rPr>
          <w:b w:val="0"/>
          <w:sz w:val="20"/>
        </w:rPr>
        <w:t>Any dispute or claim arising out of or relating to this Agreement shall be resolved first through good faith negotiation.</w:t>
      </w:r>
    </w:p>
    <w:p>
      <w:r>
        <w:rPr>
          <w:b w:val="0"/>
          <w:sz w:val="20"/>
        </w:rPr>
        <w:t>If unresolved within thirty (30) days, the dispute shall be submitted to binding arbitration in accordance with the rules of the American Arbitration Association.</w:t>
      </w:r>
    </w:p>
    <w:p/>
    <w:p>
      <w:r>
        <w:rPr>
          <w:b/>
          <w:sz w:val="20"/>
        </w:rPr>
        <w:t>11. Entire Agreement</w:t>
      </w:r>
    </w:p>
    <w:p>
      <w:r>
        <w:rPr>
          <w:b w:val="0"/>
          <w:sz w:val="20"/>
        </w:rPr>
        <w:t>This Agreement constitutes the entire agreement between the parties and supersedes all prior agreements, understandings, and representations, whether oral or written.</w:t>
      </w:r>
    </w:p>
    <w:p>
      <w:r>
        <w:rPr>
          <w:b w:val="0"/>
          <w:sz w:val="20"/>
        </w:rPr>
        <w:t>Any amendments must be in writing and signed by both parties.</w:t>
      </w:r>
    </w:p>
    <w:p/>
    <w:p>
      <w:r>
        <w:rPr>
          <w:b/>
          <w:sz w:val="20"/>
        </w:rPr>
        <w:t>12. Severability</w:t>
      </w:r>
    </w:p>
    <w:p>
      <w:r>
        <w:rPr>
          <w:b w:val="0"/>
          <w:sz w:val="20"/>
        </w:rPr>
        <w:t>If any provision of this Agreement is held invalid or unenforceable, the remaining provisions shall remain in full force and effect.</w:t>
      </w:r>
    </w:p>
    <w:p/>
    <w:p>
      <w:r>
        <w:rPr>
          <w:b/>
          <w:sz w:val="20"/>
        </w:rPr>
        <w:t>13. Waiver</w:t>
      </w:r>
    </w:p>
    <w:p>
      <w:r>
        <w:rPr>
          <w:b w:val="0"/>
          <w:sz w:val="20"/>
        </w:rPr>
        <w:t>No waiver of any breach or default shall be deemed a waiver of any preceding or subsequent breach or default.</w:t>
      </w:r>
    </w:p>
    <w:p/>
    <w:p/>
    <w:p>
      <w:r>
        <w:rPr>
          <w:b w:val="0"/>
          <w:sz w:val="20"/>
        </w:rPr>
        <w:t>Place of signature: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&amp; Title: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https://docs-worklife.com/employee-agreement-template/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https://docs-worklife.com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docs-worklife.com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worklife.com/employee-agreement-template/" TargetMode="External"/><Relationship Id="rId10" Type="http://schemas.openxmlformats.org/officeDocument/2006/relationships/hyperlink" Target="https://docs-worklif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