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EMPLOYEE COMPLAINT FORM</w:t>
      </w:r>
    </w:p>
    <w:p/>
    <w:p/>
    <w:p>
      <w:r>
        <w:rPr>
          <w:b/>
          <w:sz w:val="20"/>
        </w:rPr>
        <w:t>Employee Information</w:t>
      </w:r>
    </w:p>
    <w:p>
      <w:r>
        <w:rPr>
          <w:b w:val="0"/>
          <w:sz w:val="20"/>
        </w:rPr>
        <w:t>Full Name: _______________________________________________________________</w:t>
      </w:r>
    </w:p>
    <w:p>
      <w:r>
        <w:rPr>
          <w:b w:val="0"/>
          <w:sz w:val="20"/>
        </w:rPr>
        <w:t>Employee ID Number: ______________________________________________________</w:t>
      </w:r>
    </w:p>
    <w:p>
      <w:r>
        <w:rPr>
          <w:b w:val="0"/>
          <w:sz w:val="20"/>
        </w:rPr>
        <w:t>Department: ______________________________________________________________</w:t>
      </w:r>
    </w:p>
    <w:p>
      <w:r>
        <w:rPr>
          <w:b w:val="0"/>
          <w:sz w:val="20"/>
        </w:rPr>
        <w:t>Position/Title: ___________________________________________________________</w:t>
      </w:r>
    </w:p>
    <w:p>
      <w:r>
        <w:rPr>
          <w:b w:val="0"/>
          <w:sz w:val="20"/>
        </w:rPr>
        <w:t>Work Phone Number: 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</w:t>
      </w:r>
    </w:p>
    <w:p/>
    <w:p>
      <w:r>
        <w:rPr>
          <w:b/>
          <w:sz w:val="20"/>
        </w:rPr>
        <w:t>Complaint Details</w:t>
      </w:r>
    </w:p>
    <w:p>
      <w:r>
        <w:rPr>
          <w:b w:val="0"/>
          <w:sz w:val="20"/>
        </w:rPr>
        <w:t>Date(s) of Incident(s): ___________________________________________________</w:t>
      </w:r>
    </w:p>
    <w:p>
      <w:r>
        <w:rPr>
          <w:b w:val="0"/>
          <w:sz w:val="20"/>
        </w:rPr>
        <w:t>Location(s) of Incident(s): _______________________________________________</w:t>
      </w:r>
    </w:p>
    <w:p>
      <w:r>
        <w:rPr>
          <w:b w:val="0"/>
          <w:sz w:val="20"/>
        </w:rPr>
        <w:t>Name(s) of Person(s) Involved (if known): _________________________________</w:t>
      </w:r>
    </w:p>
    <w:p>
      <w:r>
        <w:rPr>
          <w:b w:val="0"/>
          <w:sz w:val="20"/>
        </w:rPr>
        <w:t>Description of Complaint:</w:t>
      </w:r>
    </w:p>
    <w:p>
      <w:r>
        <w:rPr>
          <w:sz w:val="20"/>
        </w:rPr>
        <w:t>___________________________________________________________________________</w:t>
        <w:br/>
        <w:t>___________________________________________________________________________</w:t>
        <w:br/>
        <w:t>___________________________________________________________________________</w:t>
        <w:br/>
        <w:t>___________________________________________________________________________</w:t>
        <w:br/>
        <w:t>___________________________________________________________________________</w:t>
        <w:br/>
        <w:t>___________________________________________________________________________</w:t>
        <w:br/>
      </w:r>
    </w:p>
    <w:p/>
    <w:p>
      <w:r>
        <w:rPr>
          <w:b/>
          <w:sz w:val="20"/>
        </w:rPr>
        <w:t>Witness Information (if applicable)</w:t>
      </w:r>
    </w:p>
    <w:p>
      <w:r>
        <w:rPr>
          <w:b w:val="0"/>
          <w:sz w:val="20"/>
        </w:rPr>
        <w:t>Name: ___________________________________________________________________</w:t>
      </w:r>
    </w:p>
    <w:p>
      <w:r>
        <w:rPr>
          <w:b w:val="0"/>
          <w:sz w:val="20"/>
        </w:rPr>
        <w:t>Contact Information: _____________________________________________________</w:t>
      </w:r>
    </w:p>
    <w:p>
      <w:r>
        <w:rPr>
          <w:b w:val="0"/>
          <w:sz w:val="20"/>
        </w:rPr>
        <w:t>Relationship to Incident: _________________________________________________</w:t>
      </w:r>
    </w:p>
    <w:p/>
    <w:p>
      <w:r>
        <w:rPr>
          <w:b/>
          <w:sz w:val="20"/>
        </w:rPr>
        <w:t>Previous Action Taken (if any)</w:t>
      </w:r>
    </w:p>
    <w:p>
      <w:r>
        <w:rPr>
          <w:b w:val="0"/>
          <w:sz w:val="20"/>
        </w:rPr>
        <w:t>Have you reported this complaint before? (Yes / No): _______________________</w:t>
      </w:r>
    </w:p>
    <w:p>
      <w:r>
        <w:rPr>
          <w:b w:val="0"/>
          <w:sz w:val="20"/>
        </w:rPr>
        <w:t>If yes, to whom and when? ________________________________________________</w:t>
      </w:r>
    </w:p>
    <w:p>
      <w:r>
        <w:rPr>
          <w:b w:val="0"/>
          <w:sz w:val="20"/>
        </w:rPr>
        <w:t>Outcome or Response Received: ____________________________________________</w:t>
      </w:r>
    </w:p>
    <w:p/>
    <w:p>
      <w:r>
        <w:rPr>
          <w:b/>
          <w:sz w:val="20"/>
        </w:rPr>
        <w:t>Desired Resolution</w:t>
      </w:r>
    </w:p>
    <w:p>
      <w:r>
        <w:rPr>
          <w:b w:val="0"/>
          <w:sz w:val="20"/>
        </w:rPr>
        <w:t>Please describe the resolution or outcome you are seeking:</w:t>
      </w:r>
    </w:p>
    <w:p>
      <w:r>
        <w:rPr>
          <w:sz w:val="20"/>
        </w:rPr>
        <w:t>___________________________________________________________________________</w:t>
        <w:br/>
        <w:t>___________________________________________________________________________</w:t>
        <w:br/>
        <w:t>___________________________________________________________________________</w:t>
        <w:br/>
        <w:t>___________________________________________________________________________</w:t>
        <w:br/>
      </w:r>
    </w:p>
    <w:p/>
    <w:p>
      <w:r>
        <w:rPr>
          <w:b/>
          <w:sz w:val="20"/>
        </w:rPr>
        <w:t>Confidentiality and Consent</w:t>
      </w:r>
    </w:p>
    <w:p>
      <w:r>
        <w:rPr>
          <w:b w:val="0"/>
          <w:sz w:val="20"/>
        </w:rPr>
        <w:t>I understand that this complaint will be investigated in accordance with company policies and applicable laws.</w:t>
      </w:r>
    </w:p>
    <w:p>
      <w:r>
        <w:rPr>
          <w:b w:val="0"/>
          <w:sz w:val="20"/>
        </w:rPr>
        <w:t>I consent to the release of information to necessary parties to conduct a thorough investigation.</w:t>
      </w:r>
    </w:p>
    <w:p>
      <w:r>
        <w:rPr>
          <w:b w:val="0"/>
          <w:sz w:val="20"/>
        </w:rPr>
        <w:t>I understand that retaliation against individuals who file complaints in good faith is strictly prohibited.</w:t>
      </w:r>
    </w:p>
    <w:p/>
    <w:p>
      <w:r>
        <w:rPr>
          <w:b/>
          <w:sz w:val="20"/>
        </w:rPr>
        <w:t>Employee Acknowledgment</w:t>
      </w:r>
    </w:p>
    <w:p>
      <w:r>
        <w:rPr>
          <w:b w:val="0"/>
          <w:sz w:val="20"/>
        </w:rPr>
        <w:t>I certify that the information provided in this complaint form is true and accurate to the best of my knowledge.</w:t>
      </w:r>
    </w:p>
    <w:p>
      <w:r>
        <w:rPr>
          <w:b w:val="0"/>
          <w:sz w:val="20"/>
        </w:rPr>
        <w:t>I understand that knowingly providing false information may result in disciplinary action.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HR Representative Signature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https://docs-worklife.com/employee-complaint-form-template/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https://docs-worklife.com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docs-worklife.com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worklife.com/employee-complaint-form-template/" TargetMode="External"/><Relationship Id="rId10" Type="http://schemas.openxmlformats.org/officeDocument/2006/relationships/hyperlink" Target="https://docs-worklif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