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EMERGENCY CONTACT FORM</w:t>
      </w:r>
    </w:p>
    <w:p/>
    <w:p/>
    <w:p>
      <w:r>
        <w:rPr>
          <w:b/>
          <w:sz w:val="20"/>
        </w:rPr>
        <w:t>Employee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 Number: 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Job Title: ____________________________________________________________</w:t>
      </w:r>
    </w:p>
    <w:p>
      <w:r>
        <w:rPr>
          <w:b w:val="0"/>
          <w:sz w:val="20"/>
        </w:rPr>
        <w:t>Work Phone Number: _________________________________________________</w:t>
      </w:r>
    </w:p>
    <w:p>
      <w:r>
        <w:rPr>
          <w:b w:val="0"/>
          <w:sz w:val="20"/>
        </w:rPr>
        <w:t>Personal Phone Number: ______________________________________________</w:t>
      </w:r>
    </w:p>
    <w:p>
      <w:r>
        <w:rPr>
          <w:b w:val="0"/>
          <w:sz w:val="20"/>
        </w:rPr>
        <w:t>Email Address: _______________________________________________________</w:t>
      </w:r>
    </w:p>
    <w:p>
      <w:r>
        <w:rPr>
          <w:b w:val="0"/>
          <w:sz w:val="20"/>
        </w:rPr>
        <w:t>Home Address: _______________________________________________________</w:t>
      </w:r>
    </w:p>
    <w:p/>
    <w:p>
      <w:r>
        <w:rPr>
          <w:b/>
          <w:sz w:val="20"/>
        </w:rPr>
        <w:t>Primary Emergency Contact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Employee: ____________________________________________</w:t>
      </w:r>
    </w:p>
    <w:p>
      <w:r>
        <w:rPr>
          <w:b w:val="0"/>
          <w:sz w:val="20"/>
        </w:rPr>
        <w:t>Home Phone Number: _________________________________________________</w:t>
      </w:r>
    </w:p>
    <w:p>
      <w:r>
        <w:rPr>
          <w:b w:val="0"/>
          <w:sz w:val="20"/>
        </w:rPr>
        <w:t>Mobile Phone Number: _______________________________________________</w:t>
      </w:r>
    </w:p>
    <w:p>
      <w:r>
        <w:rPr>
          <w:b w:val="0"/>
          <w:sz w:val="20"/>
        </w:rPr>
        <w:t>Work Phone Number: 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/>
    <w:p>
      <w:r>
        <w:rPr>
          <w:b/>
          <w:sz w:val="20"/>
        </w:rPr>
        <w:t>Secondary Emergency Contact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Employee: ____________________________________________</w:t>
      </w:r>
    </w:p>
    <w:p>
      <w:r>
        <w:rPr>
          <w:b w:val="0"/>
          <w:sz w:val="20"/>
        </w:rPr>
        <w:t>Home Phone Number: _________________________________________________</w:t>
      </w:r>
    </w:p>
    <w:p>
      <w:r>
        <w:rPr>
          <w:b w:val="0"/>
          <w:sz w:val="20"/>
        </w:rPr>
        <w:t>Mobile Phone Number: _______________________________________________</w:t>
      </w:r>
    </w:p>
    <w:p>
      <w:r>
        <w:rPr>
          <w:b w:val="0"/>
          <w:sz w:val="20"/>
        </w:rPr>
        <w:t>Work Phone Number: 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/>
    <w:p>
      <w:r>
        <w:rPr>
          <w:b/>
          <w:sz w:val="20"/>
        </w:rPr>
        <w:t>Medical Information (Optional)</w:t>
      </w:r>
    </w:p>
    <w:p>
      <w:r>
        <w:rPr>
          <w:b w:val="0"/>
          <w:sz w:val="20"/>
        </w:rPr>
        <w:t>Physician Name: _____________________________________________________</w:t>
      </w:r>
    </w:p>
    <w:p>
      <w:r>
        <w:rPr>
          <w:b w:val="0"/>
          <w:sz w:val="20"/>
        </w:rPr>
        <w:t>Physician Phone Number: _____________________________________________</w:t>
      </w:r>
    </w:p>
    <w:p>
      <w:r>
        <w:rPr>
          <w:b w:val="0"/>
          <w:sz w:val="20"/>
        </w:rPr>
        <w:t>Allergies: ___________________________________________________________</w:t>
      </w:r>
    </w:p>
    <w:p>
      <w:r>
        <w:rPr>
          <w:b w:val="0"/>
          <w:sz w:val="20"/>
        </w:rPr>
        <w:t>Current Medications: _________________________________________________</w:t>
      </w:r>
    </w:p>
    <w:p>
      <w:r>
        <w:rPr>
          <w:b w:val="0"/>
          <w:sz w:val="20"/>
        </w:rPr>
        <w:t>Medical Conditions: _________________________________________________</w:t>
      </w:r>
    </w:p>
    <w:p/>
    <w:p>
      <w:r>
        <w:rPr>
          <w:b/>
          <w:sz w:val="20"/>
        </w:rPr>
        <w:t>Consent and Authorization</w:t>
      </w:r>
    </w:p>
    <w:p>
      <w:r>
        <w:rPr>
          <w:b w:val="0"/>
          <w:sz w:val="20"/>
        </w:rPr>
        <w:t>I hereby authorize the Company and its designated personnel to contact the above-named emergency contacts in the event of an emergency involving me. I understand that the information provided in this form will be kept confidential and used solely for emergency response purposes. I further acknowledge that it is my responsibility to update this form should any of the information change.</w:t>
      </w:r>
    </w:p>
    <w:p/>
    <w:p>
      <w:r>
        <w:rPr>
          <w:b w:val="0"/>
          <w:sz w:val="20"/>
        </w:rPr>
        <w:t>I understand and agree that the Company is not responsible for any injuries or damages that may arise from the use or disclosure of this information, except as required by law.</w:t>
      </w:r>
    </w:p>
    <w:p/>
    <w:p/>
    <w:p>
      <w:r>
        <w:rPr>
          <w:b/>
          <w:sz w:val="20"/>
        </w:rPr>
        <w:t>Acknowledgment</w:t>
      </w:r>
    </w:p>
    <w:p>
      <w:r>
        <w:rPr>
          <w:b w:val="0"/>
          <w:sz w:val="20"/>
        </w:rPr>
        <w:t>By signing below, I confirm that the information provided on this form is accurate and complete to the best of my knowledge.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ID (if applicable): 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https://docs-worklife.com/employee-emergency-contact-form-template/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employee-emergency-contact-form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