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INFORMATION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Name: _______________________________________________________________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Marital Status: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</w:t>
      </w:r>
    </w:p>
    <w:p>
      <w:r>
        <w:rPr>
          <w:b w:val="0"/>
          <w:sz w:val="20"/>
        </w:rPr>
        <w:t>City: ____________________________ State: ______________ Zip Code: _______</w:t>
      </w:r>
    </w:p>
    <w:p/>
    <w:p>
      <w:r>
        <w:rPr>
          <w:b/>
          <w:sz w:val="22"/>
        </w:rPr>
        <w:t>2. Emergency Contact Information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</w:t>
      </w:r>
    </w:p>
    <w:p/>
    <w:p>
      <w:r>
        <w:rPr>
          <w:b/>
          <w:sz w:val="22"/>
        </w:rPr>
        <w:t>3. Employment Information</w:t>
      </w:r>
    </w:p>
    <w:p>
      <w:r>
        <w:rPr>
          <w:b w:val="0"/>
          <w:sz w:val="20"/>
        </w:rPr>
        <w:t>Position Title: 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____________________________________________</w:t>
      </w:r>
    </w:p>
    <w:p>
      <w:r>
        <w:rPr>
          <w:b w:val="0"/>
          <w:sz w:val="20"/>
        </w:rPr>
        <w:t>Full-Time / Part-Time / Temporary: _______________________________________</w:t>
      </w:r>
    </w:p>
    <w:p>
      <w:r>
        <w:rPr>
          <w:b w:val="0"/>
          <w:sz w:val="20"/>
        </w:rPr>
        <w:t>Work Location / Office: _________________________________________________</w:t>
      </w:r>
    </w:p>
    <w:p>
      <w:r>
        <w:rPr>
          <w:b w:val="0"/>
          <w:sz w:val="20"/>
        </w:rPr>
        <w:t>Supervisor / Manager Name: ______________________________________________</w:t>
      </w:r>
    </w:p>
    <w:p>
      <w:r>
        <w:rPr>
          <w:b w:val="0"/>
          <w:sz w:val="20"/>
        </w:rPr>
        <w:t>Supervisor Contact Number: _____________________________________________</w:t>
      </w:r>
    </w:p>
    <w:p/>
    <w:p>
      <w:r>
        <w:rPr>
          <w:b/>
          <w:sz w:val="22"/>
        </w:rPr>
        <w:t>4. Tax Withholding Information</w:t>
      </w:r>
    </w:p>
    <w:p>
      <w:r>
        <w:rPr>
          <w:b w:val="0"/>
          <w:sz w:val="20"/>
        </w:rPr>
        <w:t>Federal Tax Filing Status (Single/Married/Head of Household): _______________</w:t>
      </w:r>
    </w:p>
    <w:p>
      <w:r>
        <w:rPr>
          <w:b w:val="0"/>
          <w:sz w:val="20"/>
        </w:rPr>
        <w:t>Number of Allowances/Exemptions Claimed: _______________________________</w:t>
      </w:r>
    </w:p>
    <w:p>
      <w:r>
        <w:rPr>
          <w:b w:val="0"/>
          <w:sz w:val="20"/>
        </w:rPr>
        <w:t>Additional Withholding Amount (if any): _________________________________</w:t>
      </w:r>
    </w:p>
    <w:p>
      <w:r>
        <w:rPr>
          <w:b w:val="0"/>
          <w:sz w:val="20"/>
        </w:rPr>
        <w:t>State Tax Filing Status: ________________________________________________</w:t>
      </w:r>
    </w:p>
    <w:p>
      <w:r>
        <w:rPr>
          <w:b w:val="0"/>
          <w:sz w:val="20"/>
        </w:rPr>
        <w:t>State Allowances: ______________________________________________________</w:t>
      </w:r>
    </w:p>
    <w:p/>
    <w:p>
      <w:r>
        <w:rPr>
          <w:b/>
          <w:sz w:val="22"/>
        </w:rPr>
        <w:t>5. Direct Deposit Authorization</w:t>
      </w:r>
    </w:p>
    <w:p>
      <w:r>
        <w:rPr>
          <w:b w:val="0"/>
          <w:sz w:val="20"/>
        </w:rPr>
        <w:t>Bank Name: ____________________________________________________________</w:t>
      </w:r>
    </w:p>
    <w:p>
      <w:r>
        <w:rPr>
          <w:b w:val="0"/>
          <w:sz w:val="20"/>
        </w:rPr>
        <w:t>Routing Number: 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</w:t>
      </w:r>
    </w:p>
    <w:p>
      <w:r>
        <w:rPr>
          <w:b w:val="0"/>
          <w:sz w:val="20"/>
        </w:rPr>
        <w:t>Account Type (Checking/Savings): ________________________________________</w:t>
      </w:r>
    </w:p>
    <w:p>
      <w:r>
        <w:rPr>
          <w:b w:val="0"/>
          <w:sz w:val="20"/>
        </w:rPr>
        <w:t>I hereby authorize the company to deposit my earnings directly into the account listed above. This authorization will remain in effect until I provide written notice of change or termination.</w:t>
      </w:r>
    </w:p>
    <w:p/>
    <w:p>
      <w:r>
        <w:rPr>
          <w:b/>
          <w:sz w:val="22"/>
        </w:rPr>
        <w:t>6. Employment Eligibility Verification</w:t>
      </w:r>
    </w:p>
    <w:p>
      <w:r>
        <w:rPr>
          <w:b w:val="0"/>
          <w:sz w:val="20"/>
        </w:rPr>
        <w:t>I attest, under penalty of perjury, that I am authorized to work in the United States.</w:t>
      </w:r>
    </w:p>
    <w:p>
      <w:r>
        <w:rPr>
          <w:b w:val="0"/>
          <w:sz w:val="20"/>
        </w:rPr>
        <w:t>I agree to provide valid documentation as required by the Immigration Reform and Control Act (IRCA) within three business days of my first day of employment.</w:t>
      </w:r>
    </w:p>
    <w:p/>
    <w:p>
      <w:r>
        <w:rPr>
          <w:b/>
          <w:sz w:val="22"/>
        </w:rPr>
        <w:t>7. Acknowledgment and Authorization</w:t>
      </w:r>
    </w:p>
    <w:p>
      <w:r>
        <w:rPr>
          <w:b w:val="0"/>
          <w:sz w:val="20"/>
        </w:rPr>
        <w:t>I certify that the information provided in this form is true, accurate, and complete to the best of my knowledge.</w:t>
      </w:r>
    </w:p>
    <w:p>
      <w:r>
        <w:rPr>
          <w:b w:val="0"/>
          <w:sz w:val="20"/>
        </w:rPr>
        <w:t>I understand that any falsification or omission may result in disciplinary action, including termination.</w:t>
      </w:r>
    </w:p>
    <w:p>
      <w:r>
        <w:rPr>
          <w:b w:val="0"/>
          <w:sz w:val="20"/>
        </w:rPr>
        <w:t>I authorize the company to verify any information provided and to perform background checks in accordance with applicable law.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2"/>
        </w:rPr>
        <w:t>8. Privacy Notice</w:t>
      </w:r>
    </w:p>
    <w:p>
      <w:r>
        <w:rPr>
          <w:b w:val="0"/>
          <w:sz w:val="20"/>
        </w:rPr>
        <w:t>The information collected on this form is maintained confidentially and used solely for employment-related purposes in compliance with federal and state privacy laws, including but not limited to the Privacy Act and applicable data protection regulations.</w:t>
      </w:r>
    </w:p>
    <w:p>
      <w:r>
        <w:rPr>
          <w:b w:val="0"/>
          <w:sz w:val="20"/>
        </w:rPr>
        <w:t>The employer is committed to safeguarding employee information and will limit access to authorized personnel only.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https://docs-worklife.com/employee-information-form-template/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employee-information-form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