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REPAYMENT AGREEMENT</w:t>
      </w:r>
    </w:p>
    <w:p/>
    <w:p>
      <w:r>
        <w:rPr>
          <w:b/>
          <w:sz w:val="20"/>
        </w:rPr>
        <w:t>This Employee Repayment Agreement ("Agreement") is made between:</w:t>
      </w:r>
    </w:p>
    <w:p>
      <w:r>
        <w:rPr>
          <w:b w:val="0"/>
          <w:sz w:val="20"/>
        </w:rPr>
        <w:t>Employer Name: _________________________________________________________</w:t>
      </w:r>
    </w:p>
    <w:p>
      <w:r>
        <w:rPr>
          <w:b w:val="0"/>
          <w:sz w:val="20"/>
        </w:rPr>
        <w:t>Employer Address: ______________________________________________________</w:t>
      </w:r>
    </w:p>
    <w:p/>
    <w:p>
      <w:pPr>
        <w:jc w:val="center"/>
      </w:pPr>
      <w:r>
        <w:rPr>
          <w:b w:val="0"/>
          <w:sz w:val="20"/>
        </w:rPr>
        <w:t>and</w:t>
      </w:r>
    </w:p>
    <w:p/>
    <w:p>
      <w:r>
        <w:rPr>
          <w:b w:val="0"/>
          <w:sz w:val="20"/>
        </w:rPr>
        <w:t>Employee Name: _________________________________________________________</w:t>
      </w:r>
    </w:p>
    <w:p>
      <w:r>
        <w:rPr>
          <w:b w:val="0"/>
          <w:sz w:val="20"/>
        </w:rPr>
        <w:t>Employee Address: ______________________________________________________</w:t>
      </w:r>
    </w:p>
    <w:p/>
    <w:p>
      <w:r>
        <w:rPr>
          <w:b/>
          <w:sz w:val="20"/>
        </w:rPr>
        <w:t>RECITALS</w:t>
      </w:r>
    </w:p>
    <w:p>
      <w:r>
        <w:rPr>
          <w:b w:val="0"/>
          <w:sz w:val="20"/>
        </w:rPr>
        <w:t>WHEREAS, the Employer has provided certain funds, advances, loans, or other financial benefits to the Employee as described below; and</w:t>
      </w:r>
    </w:p>
    <w:p>
      <w:r>
        <w:rPr>
          <w:b w:val="0"/>
          <w:sz w:val="20"/>
        </w:rPr>
        <w:t>WHEREAS, the Employee agrees to repay such amounts to the Employer under the terms set forth in this Agreement.</w:t>
      </w:r>
    </w:p>
    <w:p/>
    <w:p/>
    <w:p>
      <w:r>
        <w:rPr>
          <w:b/>
          <w:sz w:val="20"/>
        </w:rPr>
        <w:t>1. Description of Debt</w:t>
      </w:r>
    </w:p>
    <w:p>
      <w:r>
        <w:rPr>
          <w:b w:val="0"/>
          <w:sz w:val="20"/>
        </w:rPr>
        <w:t>The Employee acknowledges receipt of the following amount(s) from the Employer:</w:t>
      </w:r>
    </w:p>
    <w:p>
      <w:r>
        <w:rPr>
          <w:b w:val="0"/>
          <w:sz w:val="20"/>
        </w:rPr>
        <w:t>- Principal Amount: $_____________________________</w:t>
      </w:r>
    </w:p>
    <w:p>
      <w:r>
        <w:rPr>
          <w:b w:val="0"/>
          <w:sz w:val="20"/>
        </w:rPr>
        <w:t>- Date(s) of Advance(s): _________________________</w:t>
      </w:r>
    </w:p>
    <w:p>
      <w:r>
        <w:rPr>
          <w:b w:val="0"/>
          <w:sz w:val="20"/>
        </w:rPr>
        <w:t>- Purpose of Advance(s): _________________________</w:t>
      </w:r>
    </w:p>
    <w:p/>
    <w:p>
      <w:r>
        <w:rPr>
          <w:b/>
          <w:sz w:val="20"/>
        </w:rPr>
        <w:t>2. Repayment Terms</w:t>
      </w:r>
    </w:p>
    <w:p>
      <w:r>
        <w:rPr>
          <w:b w:val="0"/>
          <w:sz w:val="20"/>
        </w:rPr>
        <w:t>The Employee agrees to repay the full amount described above according to the following terms:</w:t>
      </w:r>
    </w:p>
    <w:p>
      <w:r>
        <w:rPr>
          <w:b w:val="0"/>
          <w:sz w:val="20"/>
        </w:rPr>
        <w:t>- Repayment Amount: $_____________________________</w:t>
      </w:r>
    </w:p>
    <w:p>
      <w:r>
        <w:rPr>
          <w:b w:val="0"/>
          <w:sz w:val="20"/>
        </w:rPr>
        <w:t>- Repayment Schedule: _________________________________________________</w:t>
      </w:r>
    </w:p>
    <w:p>
      <w:r>
        <w:rPr>
          <w:b w:val="0"/>
          <w:sz w:val="20"/>
        </w:rPr>
        <w:t>- Payment Method: _____________________________________________________</w:t>
      </w:r>
    </w:p>
    <w:p>
      <w:r>
        <w:rPr>
          <w:b w:val="0"/>
          <w:sz w:val="20"/>
        </w:rPr>
        <w:t>- First Payment Due Date: _____________________________________________</w:t>
      </w:r>
    </w:p>
    <w:p>
      <w:r>
        <w:rPr>
          <w:b w:val="0"/>
          <w:sz w:val="20"/>
        </w:rPr>
        <w:t>- Final Payment Due Date: _____________________________________________</w:t>
      </w:r>
    </w:p>
    <w:p/>
    <w:p>
      <w:r>
        <w:rPr>
          <w:b/>
          <w:sz w:val="20"/>
        </w:rPr>
        <w:t>3. Interest</w:t>
      </w:r>
    </w:p>
    <w:p>
      <w:r>
        <w:rPr>
          <w:b w:val="0"/>
          <w:sz w:val="20"/>
        </w:rPr>
        <w:t>Interest shall accrue on the outstanding principal amount at the rate of _______ percent (__%) per annum,</w:t>
      </w:r>
    </w:p>
    <w:p>
      <w:r>
        <w:rPr>
          <w:b w:val="0"/>
          <w:sz w:val="20"/>
        </w:rPr>
        <w:t>calculated from the date of advance until repayment in full, unless otherwise agreed in writing.</w:t>
      </w:r>
    </w:p>
    <w:p/>
    <w:p>
      <w:r>
        <w:rPr>
          <w:b/>
          <w:sz w:val="20"/>
        </w:rPr>
        <w:t>4. Default</w:t>
      </w:r>
    </w:p>
    <w:p>
      <w:r>
        <w:rPr>
          <w:b w:val="0"/>
          <w:sz w:val="20"/>
        </w:rPr>
        <w:t>If the Employee fails to make any payment when due, the entire outstanding balance shall at the option of the Employer become immediately due and payable.</w:t>
      </w:r>
    </w:p>
    <w:p>
      <w:r>
        <w:rPr>
          <w:b w:val="0"/>
          <w:sz w:val="20"/>
        </w:rPr>
        <w:t>The Employer may pursue all available legal remedies to recover the amounts owed, including but not limited to deduction from wages or legal action.</w:t>
      </w:r>
    </w:p>
    <w:p/>
    <w:p>
      <w:r>
        <w:rPr>
          <w:b/>
          <w:sz w:val="20"/>
        </w:rPr>
        <w:t>5. Prepayment</w:t>
      </w:r>
    </w:p>
    <w:p>
      <w:r>
        <w:rPr>
          <w:b w:val="0"/>
          <w:sz w:val="20"/>
        </w:rPr>
        <w:t>The Employee may prepay all or part of the outstanding amount at any time without penalty.</w:t>
      </w:r>
    </w:p>
    <w:p/>
    <w:p>
      <w:r>
        <w:rPr>
          <w:b/>
          <w:sz w:val="20"/>
        </w:rPr>
        <w:t>6. Deductions from Compensation</w:t>
      </w:r>
    </w:p>
    <w:p>
      <w:r>
        <w:rPr>
          <w:b w:val="0"/>
          <w:sz w:val="20"/>
        </w:rPr>
        <w:t>The Employee authorizes the Employer to deduct repayments from the Employee’s paycheck or other compensation where permitted by law.</w:t>
      </w:r>
    </w:p>
    <w:p/>
    <w:p>
      <w:r>
        <w:rPr>
          <w:b/>
          <w:sz w:val="20"/>
        </w:rPr>
        <w:t>7. Governing Law and Jurisdiction</w:t>
      </w:r>
    </w:p>
    <w:p>
      <w:r>
        <w:rPr>
          <w:b w:val="0"/>
          <w:sz w:val="20"/>
        </w:rPr>
        <w:t>This Agreement shall be governed by and construed in accordance with the laws of the State of ________________________,</w:t>
      </w:r>
    </w:p>
    <w:p>
      <w:r>
        <w:rPr>
          <w:b w:val="0"/>
          <w:sz w:val="20"/>
        </w:rPr>
        <w:t>United States of America. Any disputes arising under or in connection with this Agreement shall be subject to the exclusive jurisdiction of the courts located in said State.</w:t>
      </w:r>
    </w:p>
    <w:p/>
    <w:p>
      <w:r>
        <w:rPr>
          <w:b/>
          <w:sz w:val="20"/>
        </w:rPr>
        <w:t>8. Entire Agreement</w:t>
      </w:r>
    </w:p>
    <w:p>
      <w:r>
        <w:rPr>
          <w:b w:val="0"/>
          <w:sz w:val="20"/>
        </w:rPr>
        <w:t>This Agreement constitutes the entire understanding between the parties regarding the subject matter hereof and supersedes all prior agreements, whether written or oral.</w:t>
      </w:r>
    </w:p>
    <w:p/>
    <w:p>
      <w:r>
        <w:rPr>
          <w:b/>
          <w:sz w:val="20"/>
        </w:rPr>
        <w:t>9. Amendments</w:t>
      </w:r>
    </w:p>
    <w:p>
      <w:r>
        <w:rPr>
          <w:b w:val="0"/>
          <w:sz w:val="20"/>
        </w:rPr>
        <w:t>Any amendment or modification to this Agreement shall be valid only if in writing and signed by both parties.</w:t>
      </w:r>
    </w:p>
    <w:p/>
    <w:p>
      <w:r>
        <w:rPr>
          <w:b/>
          <w:sz w:val="20"/>
        </w:rPr>
        <w:t>10. Severability</w:t>
      </w:r>
    </w:p>
    <w:p>
      <w:r>
        <w:rPr>
          <w:b w:val="0"/>
          <w:sz w:val="20"/>
        </w:rPr>
        <w:t>If any provision of this Agreement is found to be unenforceable or invalid, the remainder of the Agreement shall remain in full force and effect.</w:t>
      </w:r>
    </w:p>
    <w:p/>
    <w:p>
      <w:r>
        <w:rPr>
          <w:b/>
          <w:sz w:val="20"/>
        </w:rPr>
        <w:t>11. Waiver</w:t>
      </w:r>
    </w:p>
    <w:p>
      <w:r>
        <w:rPr>
          <w:b w:val="0"/>
          <w:sz w:val="20"/>
        </w:rPr>
        <w:t>Failure or delay by either party to enforce any right or provision shall not constitute a waiver of such right or provision.</w:t>
      </w:r>
    </w:p>
    <w:p/>
    <w:p>
      <w:r>
        <w:rPr>
          <w:b/>
          <w:sz w:val="20"/>
        </w:rPr>
        <w:t>12. Notices</w:t>
      </w:r>
    </w:p>
    <w:p>
      <w:r>
        <w:rPr>
          <w:b w:val="0"/>
          <w:sz w:val="20"/>
        </w:rPr>
        <w:t>All notices required or permitted under this Agreement shall be in writing and shall be deemed sufficiently given if delivered personally, sent by certified mail, or by other agreed means to the addresses set forth above or to such other address as a party may designate in writing.</w:t>
      </w:r>
    </w:p>
    <w:p/>
    <w:p>
      <w:r>
        <w:rPr>
          <w:b w:val="0"/>
          <w:sz w:val="20"/>
        </w:rPr>
        <w:t>IN WITNESS WHEREOF, the parties have executed this Employee Repayment Agreement as of the date of their signatures below.</w:t>
      </w:r>
    </w:p>
    <w:p/>
    <w:p/>
    <w:p>
      <w:r>
        <w:rPr>
          <w:b w:val="0"/>
          <w:sz w:val="20"/>
        </w:rPr>
        <w:t>Place of Signature: ___________________________________________</w:t>
      </w:r>
    </w:p>
    <w:p>
      <w:r>
        <w:rPr>
          <w:b w:val="0"/>
          <w:sz w:val="20"/>
        </w:rPr>
        <w:t>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https://docs-worklife.com/employee-repayment-agreement-template/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employee-repayment-agreement-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