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EMPLOYEE SELF-EVALUATION FORM</w:t>
      </w:r>
    </w:p>
    <w:p/>
    <w:p/>
    <w:p>
      <w:r>
        <w:rPr>
          <w:b/>
          <w:sz w:val="22"/>
        </w:rPr>
        <w:t>Employee Information</w:t>
      </w:r>
    </w:p>
    <w:p>
      <w:r>
        <w:rPr>
          <w:b w:val="0"/>
          <w:sz w:val="20"/>
        </w:rPr>
        <w:t>Full Name: ________________________________________________________________</w:t>
      </w:r>
    </w:p>
    <w:p>
      <w:r>
        <w:rPr>
          <w:b w:val="0"/>
          <w:sz w:val="20"/>
        </w:rPr>
        <w:t>Employee ID: ______________________________________________________________</w:t>
      </w:r>
    </w:p>
    <w:p>
      <w:r>
        <w:rPr>
          <w:b w:val="0"/>
          <w:sz w:val="20"/>
        </w:rPr>
        <w:t>Department: _______________________________________________________________</w:t>
      </w:r>
    </w:p>
    <w:p>
      <w:r>
        <w:rPr>
          <w:b w:val="0"/>
          <w:sz w:val="20"/>
        </w:rPr>
        <w:t>Position/Title: _____________________________________________________________</w:t>
      </w:r>
    </w:p>
    <w:p>
      <w:r>
        <w:rPr>
          <w:b w:val="0"/>
          <w:sz w:val="20"/>
        </w:rPr>
        <w:t>Supervisor: ________________________________________________________________</w:t>
      </w:r>
    </w:p>
    <w:p/>
    <w:p/>
    <w:p>
      <w:r>
        <w:rPr>
          <w:b/>
          <w:sz w:val="22"/>
        </w:rPr>
        <w:t>Evaluation Period</w:t>
      </w:r>
    </w:p>
    <w:p>
      <w:r>
        <w:rPr>
          <w:b w:val="0"/>
          <w:sz w:val="20"/>
        </w:rPr>
        <w:t>From: ________________ To: ________________</w:t>
      </w:r>
    </w:p>
    <w:p/>
    <w:p/>
    <w:p>
      <w:r>
        <w:rPr>
          <w:b/>
          <w:sz w:val="22"/>
        </w:rPr>
        <w:t>Instructions</w:t>
      </w:r>
    </w:p>
    <w:p>
      <w:r>
        <w:rPr>
          <w:b w:val="0"/>
          <w:sz w:val="20"/>
        </w:rPr>
        <w:t>Please complete this self-evaluation form honestly and thoroughly. Your responses will be used to facilitate your performance review.</w:t>
      </w:r>
    </w:p>
    <w:p/>
    <w:p/>
    <w:p>
      <w:r>
        <w:rPr>
          <w:b/>
          <w:sz w:val="22"/>
        </w:rPr>
        <w:t>Section 1 – Job Responsibilities and Accomplishments</w:t>
      </w:r>
    </w:p>
    <w:p>
      <w:r>
        <w:rPr>
          <w:b w:val="0"/>
          <w:sz w:val="20"/>
        </w:rPr>
        <w:t>Please describe your primary job responsibilities and summarize your key accomplishments during the evaluation period.</w:t>
      </w:r>
    </w:p>
    <w:p>
      <w:r>
        <w:rPr>
          <w:b w:val="0"/>
          <w:sz w:val="20"/>
        </w:rPr>
        <w:t>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</w:t>
      </w:r>
    </w:p>
    <w:p/>
    <w:p/>
    <w:p>
      <w:r>
        <w:rPr>
          <w:b/>
          <w:sz w:val="22"/>
        </w:rPr>
        <w:t>Section 2 – Goals and Objectives</w:t>
      </w:r>
    </w:p>
    <w:p>
      <w:r>
        <w:rPr>
          <w:b w:val="0"/>
          <w:sz w:val="20"/>
        </w:rPr>
        <w:t>List the goals and objectives you set for this period and indicate your progress or completion status.</w:t>
      </w:r>
    </w:p>
    <w:p>
      <w:r>
        <w:rPr>
          <w:b w:val="0"/>
          <w:sz w:val="20"/>
        </w:rPr>
        <w:t>Goal 1: ______________________________________________________________</w:t>
      </w:r>
    </w:p>
    <w:p>
      <w:r>
        <w:rPr>
          <w:b w:val="0"/>
          <w:sz w:val="20"/>
        </w:rPr>
        <w:t>Progress: ____________________________________________________________</w:t>
      </w:r>
    </w:p>
    <w:p>
      <w:r>
        <w:rPr>
          <w:b w:val="0"/>
          <w:sz w:val="20"/>
        </w:rPr>
        <w:t>Goal 2: ______________________________________________________________</w:t>
      </w:r>
    </w:p>
    <w:p>
      <w:r>
        <w:rPr>
          <w:b w:val="0"/>
          <w:sz w:val="20"/>
        </w:rPr>
        <w:t>Progress: ____________________________________________________________</w:t>
      </w:r>
    </w:p>
    <w:p>
      <w:r>
        <w:rPr>
          <w:b w:val="0"/>
          <w:sz w:val="20"/>
        </w:rPr>
        <w:t>Goal 3: ______________________________________________________________</w:t>
      </w:r>
    </w:p>
    <w:p>
      <w:r>
        <w:rPr>
          <w:b w:val="0"/>
          <w:sz w:val="20"/>
        </w:rPr>
        <w:t>Progress: ____________________________________________________________</w:t>
      </w:r>
    </w:p>
    <w:p/>
    <w:p/>
    <w:p>
      <w:r>
        <w:rPr>
          <w:b/>
          <w:sz w:val="22"/>
        </w:rPr>
        <w:t>Section 3 – Strengths and Areas for Improvement</w:t>
      </w:r>
    </w:p>
    <w:p>
      <w:r>
        <w:rPr>
          <w:b w:val="0"/>
          <w:sz w:val="20"/>
        </w:rPr>
        <w:t>Identify your key strengths that have contributed to your performance.</w:t>
      </w:r>
    </w:p>
    <w:p>
      <w:r>
        <w:rPr>
          <w:b w:val="0"/>
          <w:sz w:val="20"/>
        </w:rPr>
        <w:t>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</w:t>
      </w:r>
    </w:p>
    <w:p>
      <w:r>
        <w:rPr>
          <w:b w:val="0"/>
          <w:sz w:val="20"/>
        </w:rPr>
        <w:t>Identify areas where you believe improvement or development is needed.</w:t>
      </w:r>
    </w:p>
    <w:p>
      <w:r>
        <w:rPr>
          <w:b w:val="0"/>
          <w:sz w:val="20"/>
        </w:rPr>
        <w:t>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</w:t>
      </w:r>
    </w:p>
    <w:p/>
    <w:p/>
    <w:p>
      <w:r>
        <w:rPr>
          <w:b/>
          <w:sz w:val="22"/>
        </w:rPr>
        <w:t>Section 4 – Training and Development Needs</w:t>
      </w:r>
    </w:p>
    <w:p>
      <w:r>
        <w:rPr>
          <w:b w:val="0"/>
          <w:sz w:val="20"/>
        </w:rPr>
        <w:t>Describe any training, education, or development opportunities that will help you perform better or prepare for future roles.</w:t>
      </w:r>
    </w:p>
    <w:p>
      <w:r>
        <w:rPr>
          <w:b w:val="0"/>
          <w:sz w:val="20"/>
        </w:rPr>
        <w:t>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</w:t>
      </w:r>
    </w:p>
    <w:p/>
    <w:p/>
    <w:p>
      <w:r>
        <w:rPr>
          <w:b/>
          <w:sz w:val="22"/>
        </w:rPr>
        <w:t>Section 5 – Challenges and Obstacles</w:t>
      </w:r>
    </w:p>
    <w:p>
      <w:r>
        <w:rPr>
          <w:b w:val="0"/>
          <w:sz w:val="20"/>
        </w:rPr>
        <w:t>Discuss any significant challenges or obstacles you encountered and how you addressed them.</w:t>
      </w:r>
    </w:p>
    <w:p>
      <w:r>
        <w:rPr>
          <w:b w:val="0"/>
          <w:sz w:val="20"/>
        </w:rPr>
        <w:t>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</w:t>
      </w:r>
    </w:p>
    <w:p/>
    <w:p/>
    <w:p>
      <w:r>
        <w:rPr>
          <w:b/>
          <w:sz w:val="22"/>
        </w:rPr>
        <w:t>Section 6 – Work Relationships and Teamwork</w:t>
      </w:r>
    </w:p>
    <w:p>
      <w:r>
        <w:rPr>
          <w:b w:val="0"/>
          <w:sz w:val="20"/>
        </w:rPr>
        <w:t>Provide feedback on your relationships with coworkers, supervisors, and other departments.</w:t>
      </w:r>
    </w:p>
    <w:p>
      <w:r>
        <w:rPr>
          <w:b w:val="0"/>
          <w:sz w:val="20"/>
        </w:rPr>
        <w:t>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</w:t>
      </w:r>
    </w:p>
    <w:p/>
    <w:p/>
    <w:p>
      <w:r>
        <w:rPr>
          <w:b/>
          <w:sz w:val="22"/>
        </w:rPr>
        <w:t>Section 7 – Additional Comments</w:t>
      </w:r>
    </w:p>
    <w:p>
      <w:r>
        <w:rPr>
          <w:b w:val="0"/>
          <w:sz w:val="20"/>
        </w:rPr>
        <w:t>Please include any other information you believe is relevant to your performance evaluation.</w:t>
      </w:r>
    </w:p>
    <w:p>
      <w:r>
        <w:rPr>
          <w:b w:val="0"/>
          <w:sz w:val="20"/>
        </w:rPr>
        <w:t>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</w:t>
      </w:r>
    </w:p>
    <w:p/>
    <w:p/>
    <w:p/>
    <w:p>
      <w:r>
        <w:rPr>
          <w:b/>
          <w:sz w:val="22"/>
        </w:rPr>
        <w:t>Acknowledgment</w:t>
      </w:r>
    </w:p>
    <w:p>
      <w:r>
        <w:rPr>
          <w:b w:val="0"/>
          <w:sz w:val="20"/>
        </w:rPr>
        <w:t>By signing below, I confirm that I have completed this self-evaluation form to the best of my knowledge and understand that this document will be used in my formal performance appraisal.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Employee Signature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Supervisor Signature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Printed Name: 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Printed Name: 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 source of this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https://docs-worklife.com/employee-self-evaluation-form-template/</w:t>
        </w:r>
      </w:hyperlink>
    </w:p>
    <w:p>
      <w:pPr>
        <w:jc w:val="center"/>
      </w:pPr>
      <w:r>
        <w:rPr>
          <w:color w:val="555555"/>
          <w:sz w:val="26"/>
        </w:rPr>
        <w:t>Did you find this template helpful?</w:t>
      </w:r>
    </w:p>
    <w:p>
      <w:pPr>
        <w:jc w:val="center"/>
      </w:pPr>
      <w:r>
        <w:rPr>
          <w:color w:val="555555"/>
          <w:sz w:val="26"/>
        </w:rPr>
        <w:t>Find more updated templates at: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https://docs-worklife.com</w:t>
        </w:r>
      </w:hyperlink>
    </w:p>
    <w:p>
      <w:pPr>
        <w:jc w:val="center"/>
      </w:pPr>
      <w:r>
        <w:rPr>
          <w:color w:val="808080"/>
          <w:sz w:val="20"/>
        </w:rPr>
        <w:t>This template is intended exclusively for personal, non-commercial use.</w:t>
        <w:br/>
        <w:t>If distributed or published, the source must be mentioned. © docs-worklife.com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cs-worklife.com/employee-self-evaluation-form-template/" TargetMode="External"/><Relationship Id="rId10" Type="http://schemas.openxmlformats.org/officeDocument/2006/relationships/hyperlink" Target="https://docs-worklif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