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CONTRACT ADDENDUM</w:t>
      </w:r>
    </w:p>
    <w:p/>
    <w:p/>
    <w:p>
      <w:r>
        <w:rPr>
          <w:b/>
          <w:sz w:val="20"/>
        </w:rPr>
        <w:t>This Employment Contract Addendum ("Addendum") is entered into by and between the following parties:</w:t>
      </w:r>
    </w:p>
    <w:p/>
    <w:p>
      <w:r>
        <w:rPr>
          <w:b/>
          <w:sz w:val="20"/>
        </w:rPr>
        <w:t>Employer Information:</w:t>
      </w:r>
    </w:p>
    <w:p>
      <w:r>
        <w:rPr>
          <w:b w:val="0"/>
          <w:sz w:val="20"/>
        </w:rPr>
        <w:t>Legal Business Name: 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w:t>
      </w:r>
    </w:p>
    <w:p/>
    <w:p>
      <w:r>
        <w:rPr>
          <w:b/>
          <w:sz w:val="20"/>
        </w:rPr>
        <w:t>Employee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Position/Title: _______________________________________________________</w:t>
      </w:r>
    </w:p>
    <w:p>
      <w:r>
        <w:rPr>
          <w:b w:val="0"/>
          <w:sz w:val="20"/>
        </w:rPr>
        <w:t>Employee ID (if applicable): ___________________________________________</w:t>
      </w:r>
    </w:p>
    <w:p/>
    <w:p>
      <w:r>
        <w:rPr>
          <w:b/>
          <w:sz w:val="20"/>
        </w:rPr>
        <w:t>RECITALS</w:t>
      </w:r>
    </w:p>
    <w:p>
      <w:r>
        <w:rPr>
          <w:b w:val="0"/>
          <w:sz w:val="20"/>
        </w:rPr>
        <w:t>WHEREAS, the Employer and Employee have entered into an original Employment Agreement dated ________________________;</w:t>
      </w:r>
    </w:p>
    <w:p>
      <w:r>
        <w:rPr>
          <w:b w:val="0"/>
          <w:sz w:val="20"/>
        </w:rPr>
        <w:t>WHEREAS, the parties desire to amend and supplement certain terms and conditions of that Agreement as set forth herein;</w:t>
      </w:r>
    </w:p>
    <w:p>
      <w:r>
        <w:rPr>
          <w:b w:val="0"/>
          <w:sz w:val="20"/>
        </w:rPr>
        <w:t>NOW, THEREFORE, in consideration of the mutual covenants and promises contained herein, the parties agree as follows:</w:t>
      </w:r>
    </w:p>
    <w:p/>
    <w:p>
      <w:r>
        <w:rPr>
          <w:b/>
          <w:sz w:val="20"/>
        </w:rPr>
        <w:t>1. Purpose of Addendum</w:t>
      </w:r>
    </w:p>
    <w:p>
      <w:r>
        <w:rPr>
          <w:b w:val="0"/>
          <w:sz w:val="20"/>
        </w:rPr>
        <w:t>This Addendum serves to modify and supplement the original Employment Agreement, and all terms and conditions not modified herein remain in full force and effect.</w:t>
      </w:r>
    </w:p>
    <w:p/>
    <w:p>
      <w:r>
        <w:rPr>
          <w:b/>
          <w:sz w:val="20"/>
        </w:rPr>
        <w:t>2. Amendments to Employment Terms</w:t>
      </w:r>
    </w:p>
    <w:p>
      <w:r>
        <w:rPr>
          <w:b w:val="0"/>
          <w:sz w:val="20"/>
        </w:rPr>
        <w:t>The parties hereby agree to amend the Employment Agreement as follows:</w:t>
      </w:r>
    </w:p>
    <w:p>
      <w:r>
        <w:rPr>
          <w:b/>
          <w:sz w:val="20"/>
        </w:rPr>
        <w:t>a) Position/Title:</w:t>
      </w:r>
    </w:p>
    <w:p>
      <w:r>
        <w:rPr>
          <w:b w:val="0"/>
          <w:sz w:val="20"/>
        </w:rPr>
        <w:t xml:space="preserve">   _________________________________________________________________</w:t>
      </w:r>
    </w:p>
    <w:p>
      <w:r>
        <w:rPr>
          <w:b/>
          <w:sz w:val="20"/>
        </w:rPr>
        <w:t>b) Duties and Responsibilities:</w:t>
      </w:r>
    </w:p>
    <w:p>
      <w:r>
        <w:rPr>
          <w:b w:val="0"/>
          <w:sz w:val="20"/>
        </w:rPr>
        <w:t xml:space="preserve">   _________________________________________________________________</w:t>
      </w:r>
    </w:p>
    <w:p>
      <w:r>
        <w:rPr>
          <w:b/>
          <w:sz w:val="20"/>
        </w:rPr>
        <w:t>c) Work Location:</w:t>
      </w:r>
    </w:p>
    <w:p>
      <w:r>
        <w:rPr>
          <w:b w:val="0"/>
          <w:sz w:val="20"/>
        </w:rPr>
        <w:t xml:space="preserve">   _________________________________________________________________</w:t>
      </w:r>
    </w:p>
    <w:p>
      <w:r>
        <w:rPr>
          <w:b/>
          <w:sz w:val="20"/>
        </w:rPr>
        <w:t>d) Work Schedule:</w:t>
      </w:r>
    </w:p>
    <w:p>
      <w:r>
        <w:rPr>
          <w:b w:val="0"/>
          <w:sz w:val="20"/>
        </w:rPr>
        <w:t xml:space="preserve">   _________________________________________________________________</w:t>
      </w:r>
    </w:p>
    <w:p>
      <w:r>
        <w:rPr>
          <w:b/>
          <w:sz w:val="20"/>
        </w:rPr>
        <w:t>e) Compensation:</w:t>
      </w:r>
    </w:p>
    <w:p>
      <w:r>
        <w:rPr>
          <w:b w:val="0"/>
          <w:sz w:val="20"/>
        </w:rPr>
        <w:t xml:space="preserve">   Base Salary: _______________________________ USD per __________________</w:t>
      </w:r>
    </w:p>
    <w:p>
      <w:r>
        <w:rPr>
          <w:b w:val="0"/>
          <w:sz w:val="20"/>
        </w:rPr>
        <w:t xml:space="preserve">   Bonus/Incentives (if applicable): ______________________________________</w:t>
      </w:r>
    </w:p>
    <w:p>
      <w:r>
        <w:rPr>
          <w:b/>
          <w:sz w:val="20"/>
        </w:rPr>
        <w:t>f) Benefits:</w:t>
      </w:r>
    </w:p>
    <w:p>
      <w:r>
        <w:rPr>
          <w:b w:val="0"/>
          <w:sz w:val="20"/>
        </w:rPr>
        <w:t xml:space="preserve">   ____________________________________________________________________</w:t>
      </w:r>
    </w:p>
    <w:p/>
    <w:p>
      <w:r>
        <w:rPr>
          <w:b/>
          <w:sz w:val="20"/>
        </w:rPr>
        <w:t>3. Term of Addendum</w:t>
      </w:r>
    </w:p>
    <w:p>
      <w:r>
        <w:rPr>
          <w:b w:val="0"/>
          <w:sz w:val="20"/>
        </w:rPr>
        <w:t>This Addendum shall become effective upon execution by both parties and shall remain in effect until modified or terminated in accordance with the provisions herein or in the original Employment Agreement.</w:t>
      </w:r>
    </w:p>
    <w:p/>
    <w:p>
      <w:r>
        <w:rPr>
          <w:b/>
          <w:sz w:val="20"/>
        </w:rPr>
        <w:t>4. Confidentiality</w:t>
      </w:r>
    </w:p>
    <w:p>
      <w:r>
        <w:rPr>
          <w:b w:val="0"/>
          <w:sz w:val="20"/>
        </w:rPr>
        <w:t>Employee acknowledges and reaffirms all confidentiality obligations set forth in the original Employment Agreement and agrees to continue compliance with those obligations.</w:t>
      </w:r>
    </w:p>
    <w:p/>
    <w:p>
      <w:r>
        <w:rPr>
          <w:b/>
          <w:sz w:val="20"/>
        </w:rPr>
        <w:t>5. Non-Compete and Non-Solicitation</w:t>
      </w:r>
    </w:p>
    <w:p>
      <w:r>
        <w:rPr>
          <w:b w:val="0"/>
          <w:sz w:val="20"/>
        </w:rPr>
        <w:t>Employee agrees that the terms and restrictions related to non-competition and non-solicitation contained in the original Employment Agreement shall continue to apply and are hereby incorporated by reference.</w:t>
      </w:r>
    </w:p>
    <w:p/>
    <w:p>
      <w:r>
        <w:rPr>
          <w:b/>
          <w:sz w:val="20"/>
        </w:rPr>
        <w:t>6. Governing Law and Jurisdiction</w:t>
      </w:r>
    </w:p>
    <w:p>
      <w:r>
        <w:rPr>
          <w:b w:val="0"/>
          <w:sz w:val="20"/>
        </w:rPr>
        <w:t>This Addendum shall be governed by and construed in accordance with the laws of the State of ______________________, without regard to its conflict of law principles. Any disputes arising under or related to this Addendum shall be subject to the exclusive jurisdiction of the state and federal courts located in ______________________.</w:t>
      </w:r>
    </w:p>
    <w:p/>
    <w:p>
      <w:r>
        <w:rPr>
          <w:b/>
          <w:sz w:val="20"/>
        </w:rPr>
        <w:t>7. Entire Agreement</w:t>
      </w:r>
    </w:p>
    <w:p>
      <w:r>
        <w:rPr>
          <w:b w:val="0"/>
          <w:sz w:val="20"/>
        </w:rPr>
        <w:t>This Addendum, together with the original Employment Agreement, constitutes the entire agreement between the parties with respect to the subject matter hereof and supersedes all prior negotiations, agreements, or understandings, whether written or oral, relating thereto.</w:t>
      </w:r>
    </w:p>
    <w:p/>
    <w:p>
      <w:r>
        <w:rPr>
          <w:b/>
          <w:sz w:val="20"/>
        </w:rPr>
        <w:t>8. No Other Modifications</w:t>
      </w:r>
    </w:p>
    <w:p>
      <w:r>
        <w:rPr>
          <w:b w:val="0"/>
          <w:sz w:val="20"/>
        </w:rPr>
        <w:t>Except as expressly modified by this Addendum, all other terms and conditions of the original Employment Agreement shall remain unchanged and in full force and effect.</w:t>
      </w:r>
    </w:p>
    <w:p/>
    <w:p>
      <w:r>
        <w:rPr>
          <w:b/>
          <w:sz w:val="20"/>
        </w:rPr>
        <w:t>9. Severability</w:t>
      </w:r>
    </w:p>
    <w:p>
      <w:r>
        <w:rPr>
          <w:b w:val="0"/>
          <w:sz w:val="20"/>
        </w:rPr>
        <w:t>If any provision of this Addendum is held to be invalid, illegal, or unenforceable, the remaining provisions shall continue in full force and effect to the maximum extent permitted by law.</w:t>
      </w:r>
    </w:p>
    <w:p/>
    <w:p>
      <w:r>
        <w:rPr>
          <w:b/>
          <w:sz w:val="20"/>
        </w:rPr>
        <w:t>10. Counterparts</w:t>
      </w:r>
    </w:p>
    <w:p>
      <w:r>
        <w:rPr>
          <w:b w:val="0"/>
          <w:sz w:val="20"/>
        </w:rPr>
        <w:t>This Addendum may be executed in counterparts, each of which shall be deemed an original, but all of which together shall constitute one and the same instrument.</w:t>
      </w:r>
    </w:p>
    <w:p/>
    <w:p/>
    <w:p>
      <w:r>
        <w:rPr>
          <w:b/>
          <w:sz w:val="20"/>
        </w:rPr>
        <w:t>IN WITNESS WHEREOF, the parties have executed this Employment Contract Addendum as of the date written below.</w:t>
      </w:r>
    </w:p>
    <w:p/>
    <w:p/>
    <w:p>
      <w:r>
        <w:rPr>
          <w:b w:val="0"/>
          <w:sz w:val="20"/>
        </w:rPr>
        <w:t>Place of signature: _________________________________________________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https://docs-worklife.com/employment-contract-addendum-template/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employment-contract-addendum-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