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ENTERTAINMENT PERFORMANCE AGREEMENT</w:t>
      </w:r>
    </w:p>
    <w:p/>
    <w:p>
      <w:r>
        <w:rPr>
          <w:b/>
          <w:sz w:val="20"/>
        </w:rPr>
        <w:t>This Entertainment Performance Agreement ("Agreement") is made between the following parties:</w:t>
      </w:r>
    </w:p>
    <w:p>
      <w:r>
        <w:rPr>
          <w:b/>
          <w:sz w:val="20"/>
        </w:rPr>
        <w:t>Performer: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Presenter/Organizer: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Event Details:</w:t>
      </w:r>
    </w:p>
    <w:p>
      <w:r>
        <w:rPr>
          <w:b w:val="0"/>
          <w:sz w:val="20"/>
        </w:rPr>
        <w:t>Event Name: ___________________________________________________________</w:t>
      </w:r>
    </w:p>
    <w:p>
      <w:r>
        <w:rPr>
          <w:b w:val="0"/>
          <w:sz w:val="20"/>
        </w:rPr>
        <w:t>Event Location/Venue: _________________________________________________</w:t>
      </w:r>
    </w:p>
    <w:p>
      <w:r>
        <w:rPr>
          <w:b w:val="0"/>
          <w:sz w:val="20"/>
        </w:rPr>
        <w:t>Event Date(s): _________________________________________________________</w:t>
      </w:r>
    </w:p>
    <w:p>
      <w:r>
        <w:rPr>
          <w:b w:val="0"/>
          <w:sz w:val="20"/>
        </w:rPr>
        <w:t>Performance Time(s): _________________________________________________</w:t>
      </w:r>
    </w:p>
    <w:p>
      <w:r>
        <w:rPr>
          <w:b w:val="0"/>
          <w:sz w:val="20"/>
        </w:rPr>
        <w:t>Duration of Performance: _______________________________________________</w:t>
      </w:r>
    </w:p>
    <w:p/>
    <w:p>
      <w:r>
        <w:rPr>
          <w:b/>
          <w:sz w:val="20"/>
        </w:rPr>
        <w:t>Compensation and Payment:</w:t>
      </w:r>
    </w:p>
    <w:p>
      <w:r>
        <w:rPr>
          <w:b w:val="0"/>
          <w:sz w:val="20"/>
        </w:rPr>
        <w:t>Performance Fee: $__________________ (USD)</w:t>
      </w:r>
    </w:p>
    <w:p>
      <w:r>
        <w:rPr>
          <w:b w:val="0"/>
          <w:sz w:val="20"/>
        </w:rPr>
        <w:t>Deposit Amount (if any): $__________________ (USD)</w:t>
      </w:r>
    </w:p>
    <w:p>
      <w:r>
        <w:rPr>
          <w:b w:val="0"/>
          <w:sz w:val="20"/>
        </w:rPr>
        <w:t>Balance Due Date: _____________________________________________________</w:t>
      </w:r>
    </w:p>
    <w:p>
      <w:r>
        <w:rPr>
          <w:b w:val="0"/>
          <w:sz w:val="20"/>
        </w:rPr>
        <w:t>Payment Method: ______________________________________________________</w:t>
      </w:r>
    </w:p>
    <w:p/>
    <w:p>
      <w:r>
        <w:rPr>
          <w:b/>
          <w:sz w:val="20"/>
        </w:rPr>
        <w:t>Services and Duties:</w:t>
      </w:r>
    </w:p>
    <w:p>
      <w:r>
        <w:rPr>
          <w:b w:val="0"/>
          <w:sz w:val="20"/>
        </w:rPr>
        <w:t>The Performer agrees to provide the described entertainment services at the Event and to arrive at least _______________ hours prior to performance time for setup and soundcheck.</w:t>
      </w:r>
    </w:p>
    <w:p>
      <w:r>
        <w:rPr>
          <w:b w:val="0"/>
          <w:sz w:val="20"/>
        </w:rPr>
        <w:t>The Performer will provide all necessary instruments, equipment, and materials required for the performance unless otherwise agreed in writing.</w:t>
      </w:r>
    </w:p>
    <w:p>
      <w:r>
        <w:rPr>
          <w:b w:val="0"/>
          <w:sz w:val="20"/>
        </w:rPr>
        <w:t>The Presenter shall provide adequate facilities, including sound system, lighting, stage, and any necessary permits or licenses required for lawful performance at the venue.</w:t>
      </w:r>
    </w:p>
    <w:p/>
    <w:p>
      <w:r>
        <w:rPr>
          <w:b/>
          <w:sz w:val="20"/>
        </w:rPr>
        <w:t>Technical and Rider Requirements:</w:t>
      </w:r>
    </w:p>
    <w:p>
      <w:r>
        <w:rPr>
          <w:b w:val="0"/>
          <w:sz w:val="20"/>
        </w:rPr>
        <w:t>The Performer’s technical rider and hospitality requirements, attached as Exhibit A, are incorporated herein by reference.</w:t>
      </w:r>
    </w:p>
    <w:p>
      <w:r>
        <w:rPr>
          <w:b w:val="0"/>
          <w:sz w:val="20"/>
        </w:rPr>
        <w:t>Any changes to technical or hospitality arrangements must be agreed upon in writing by both parties at least _______________ days before the Event.</w:t>
      </w:r>
    </w:p>
    <w:p/>
    <w:p>
      <w:r>
        <w:rPr>
          <w:b/>
          <w:sz w:val="20"/>
        </w:rPr>
        <w:t>Cancellation and Postponement:</w:t>
      </w:r>
    </w:p>
    <w:p>
      <w:r>
        <w:rPr>
          <w:b w:val="0"/>
          <w:sz w:val="20"/>
        </w:rPr>
        <w:t>If the Presenter cancels the Event less than _______________ days before the scheduled date, the deposit and any non-refundable expenses shall be forfeited.</w:t>
      </w:r>
    </w:p>
    <w:p>
      <w:r>
        <w:rPr>
          <w:b w:val="0"/>
          <w:sz w:val="20"/>
        </w:rPr>
        <w:t>If the Performer cancels, all monies paid by the Presenter shall be refunded, and the Performer shall make reasonable efforts to assist in finding a comparable replacement.</w:t>
      </w:r>
    </w:p>
    <w:p>
      <w:r>
        <w:rPr>
          <w:b w:val="0"/>
          <w:sz w:val="20"/>
        </w:rPr>
        <w:t>Postponement of the Event requires mutual written consent and may affect fees and schedules as agreed.</w:t>
      </w:r>
    </w:p>
    <w:p/>
    <w:p>
      <w:r>
        <w:rPr>
          <w:b/>
          <w:sz w:val="20"/>
        </w:rPr>
        <w:t>Intellectual Property:</w:t>
      </w:r>
    </w:p>
    <w:p>
      <w:r>
        <w:rPr>
          <w:b w:val="0"/>
          <w:sz w:val="20"/>
        </w:rPr>
        <w:t>The Performer retains all copyrights and intellectual property rights in their performance and materials.</w:t>
      </w:r>
    </w:p>
    <w:p>
      <w:r>
        <w:rPr>
          <w:b w:val="0"/>
          <w:sz w:val="20"/>
        </w:rPr>
        <w:t>The Presenter shall not record, broadcast, or reproduce the performance without prior written consent from the Performer.</w:t>
      </w:r>
    </w:p>
    <w:p/>
    <w:p>
      <w:r>
        <w:rPr>
          <w:b/>
          <w:sz w:val="20"/>
        </w:rPr>
        <w:t>Liability and Indemnification:</w:t>
      </w:r>
    </w:p>
    <w:p>
      <w:r>
        <w:rPr>
          <w:b w:val="0"/>
          <w:sz w:val="20"/>
        </w:rPr>
        <w:t>Each party agrees to indemnify and hold harmless the other party from any claims, damages, losses, or expenses arising out of their negligence or willful misconduct.</w:t>
      </w:r>
    </w:p>
    <w:p>
      <w:r>
        <w:rPr>
          <w:b w:val="0"/>
          <w:sz w:val="20"/>
        </w:rPr>
        <w:t>The Presenter shall maintain adequate liability insurance covering the Event.</w:t>
      </w:r>
    </w:p>
    <w:p/>
    <w:p>
      <w:r>
        <w:rPr>
          <w:b/>
          <w:sz w:val="20"/>
        </w:rPr>
        <w:t>Force Majeure:</w:t>
      </w:r>
    </w:p>
    <w:p>
      <w:r>
        <w:rPr>
          <w:b w:val="0"/>
          <w:sz w:val="20"/>
        </w:rPr>
        <w:t>Neither party shall be liable for any failure or delay in performance due to causes beyond their reasonable control, including but not limited to acts of God, war, government actions, labor disputes, or other unforeseeable events.</w:t>
      </w:r>
    </w:p>
    <w:p/>
    <w:p>
      <w:r>
        <w:rPr>
          <w:b/>
          <w:sz w:val="20"/>
        </w:rPr>
        <w:t>Governing Law and Jurisdiction:</w:t>
      </w:r>
    </w:p>
    <w:p>
      <w:r>
        <w:rPr>
          <w:b w:val="0"/>
          <w:sz w:val="20"/>
        </w:rPr>
        <w:t>This Agreement shall be governed by and construed in accordance with the laws of the State of ________________, United States.</w:t>
      </w:r>
    </w:p>
    <w:p>
      <w:r>
        <w:rPr>
          <w:b w:val="0"/>
          <w:sz w:val="20"/>
        </w:rPr>
        <w:t>Any disputes arising under this Agreement shall be resolved exclusively in the state or federal courts located within ________________ County, State of ________________.</w:t>
      </w:r>
    </w:p>
    <w:p/>
    <w:p>
      <w:r>
        <w:rPr>
          <w:b/>
          <w:sz w:val="20"/>
        </w:rPr>
        <w:t>Entire Agreement:</w:t>
      </w:r>
    </w:p>
    <w:p>
      <w:r>
        <w:rPr>
          <w:b w:val="0"/>
          <w:sz w:val="20"/>
        </w:rPr>
        <w:t>This Agreement constitutes the entire understanding between the parties and supersedes all prior agreements, oral or written, relating to the subject matter herein.</w:t>
      </w:r>
    </w:p>
    <w:p>
      <w:r>
        <w:rPr>
          <w:b w:val="0"/>
          <w:sz w:val="20"/>
        </w:rPr>
        <w:t>Any amendments or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PERFORMER</w:t>
            </w:r>
          </w:p>
        </w:tc>
        <w:tc>
          <w:tcPr>
            <w:tcW w:type="dxa" w:w="4986"/>
            <w:tcBorders>
              <w:top w:val="nil"/>
              <w:left w:val="nil"/>
              <w:bottom w:val="nil"/>
              <w:right w:val="nil"/>
              <w:insideH w:val="nil"/>
              <w:insideV w:val="nil"/>
            </w:tcBorders>
          </w:tcPr>
          <w:p>
            <w:pPr>
              <w:jc w:val="center"/>
            </w:pPr>
            <w:r>
              <w:t>PRESENTER/ORGANIZER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https://docs-worklife.com/entertainment-contract-template/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ntertainment-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