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FIXED TERM EMPLOYMENT CONTRACT</w:t>
      </w:r>
    </w:p>
    <w:p/>
    <w:p/>
    <w:p>
      <w:r>
        <w:rPr>
          <w:b/>
          <w:sz w:val="20"/>
        </w:rPr>
        <w:t>This Fixed Term Employment Contract ("Contract") is entered into by and between:</w:t>
      </w:r>
    </w:p>
    <w:p>
      <w:r>
        <w:rPr>
          <w:b w:val="0"/>
          <w:sz w:val="20"/>
        </w:rPr>
        <w:t>Employer Name: _______________________________________________</w:t>
      </w:r>
    </w:p>
    <w:p>
      <w:r>
        <w:rPr>
          <w:b w:val="0"/>
          <w:sz w:val="20"/>
        </w:rPr>
        <w:t>Address: ____________________________________________________</w:t>
      </w:r>
    </w:p>
    <w:p>
      <w:r>
        <w:rPr>
          <w:b w:val="0"/>
          <w:sz w:val="20"/>
        </w:rPr>
        <w:t>Phone: ______________________________________________________</w:t>
      </w:r>
    </w:p>
    <w:p/>
    <w:p>
      <w:pPr>
        <w:jc w:val="center"/>
      </w:pPr>
      <w:r>
        <w:rPr>
          <w:b w:val="0"/>
          <w:sz w:val="20"/>
        </w:rPr>
        <w:t>and</w:t>
      </w:r>
    </w:p>
    <w:p/>
    <w:p>
      <w:r>
        <w:rPr>
          <w:b w:val="0"/>
          <w:sz w:val="20"/>
        </w:rPr>
        <w:t>Employee Name: ______________________________________________</w:t>
      </w:r>
    </w:p>
    <w:p>
      <w:r>
        <w:rPr>
          <w:b w:val="0"/>
          <w:sz w:val="20"/>
        </w:rPr>
        <w:t>Address: ____________________________________________________</w:t>
      </w:r>
    </w:p>
    <w:p>
      <w:r>
        <w:rPr>
          <w:b w:val="0"/>
          <w:sz w:val="20"/>
        </w:rPr>
        <w:t>Phone: ______________________________________________________</w:t>
      </w:r>
    </w:p>
    <w:p/>
    <w:p/>
    <w:p>
      <w:r>
        <w:rPr>
          <w:b/>
          <w:sz w:val="20"/>
        </w:rPr>
        <w:t>WHEREAS, the Employer desires to employ the Employee for a fixed term under the terms and conditions set forth below;</w:t>
      </w:r>
    </w:p>
    <w:p>
      <w:r>
        <w:rPr>
          <w:b/>
          <w:sz w:val="20"/>
        </w:rPr>
        <w:t>WHEREAS, the Employee agrees to accept such employment on the terms and conditions herein;</w:t>
      </w:r>
    </w:p>
    <w:p/>
    <w:p/>
    <w:p>
      <w:r>
        <w:rPr>
          <w:b/>
          <w:sz w:val="20"/>
        </w:rPr>
        <w:t>1. TERM OF EMPLOYMENT</w:t>
      </w:r>
    </w:p>
    <w:p>
      <w:r>
        <w:rPr>
          <w:b w:val="0"/>
          <w:sz w:val="20"/>
        </w:rPr>
        <w:t>The employment relationship shall commence on __________________________ and shall terminate automatically on __________________________ without the need for notice by either party unless earlier terminated in accordance with this Contract.</w:t>
      </w:r>
    </w:p>
    <w:p/>
    <w:p>
      <w:r>
        <w:rPr>
          <w:b/>
          <w:sz w:val="20"/>
        </w:rPr>
        <w:t>2. POSITION AND DUTIES</w:t>
      </w:r>
    </w:p>
    <w:p>
      <w:r>
        <w:rPr>
          <w:b w:val="0"/>
          <w:sz w:val="20"/>
        </w:rPr>
        <w:t>The Employee is employed in the capacity of _________________________________. The Employee agrees to perform all duties and responsibilities customarily associated with this position and as reasonably assigned by the Employer.</w:t>
      </w:r>
    </w:p>
    <w:p/>
    <w:p>
      <w:r>
        <w:rPr>
          <w:b/>
          <w:sz w:val="20"/>
        </w:rPr>
        <w:t>3. PLACE OF WORK</w:t>
      </w:r>
    </w:p>
    <w:p>
      <w:r>
        <w:rPr>
          <w:b w:val="0"/>
          <w:sz w:val="20"/>
        </w:rPr>
        <w:t>The Employee's primary workplace shall be ___________________________________________. The Employer may require the Employee to work at any other location as reasonably necessary.</w:t>
      </w:r>
    </w:p>
    <w:p/>
    <w:p>
      <w:r>
        <w:rPr>
          <w:b/>
          <w:sz w:val="20"/>
        </w:rPr>
        <w:t>4. COMPENSATION</w:t>
      </w:r>
    </w:p>
    <w:p>
      <w:r>
        <w:rPr>
          <w:b w:val="0"/>
          <w:sz w:val="20"/>
        </w:rPr>
        <w:t>The Employee shall receive a salary of $______________ per ________________ (hour/week/month/year), payable in accordance with the Employer's standard payroll practices and subject to all applicable taxes and withholdings.</w:t>
      </w:r>
    </w:p>
    <w:p/>
    <w:p>
      <w:r>
        <w:rPr>
          <w:b/>
          <w:sz w:val="20"/>
        </w:rPr>
        <w:t>5. WORK SCHEDULE</w:t>
      </w:r>
    </w:p>
    <w:p>
      <w:r>
        <w:rPr>
          <w:b w:val="0"/>
          <w:sz w:val="20"/>
        </w:rPr>
        <w:t>The Employee shall work ________________ hours per week, from ________________ to ________________ on the following days: ____________________________.</w:t>
      </w:r>
    </w:p>
    <w:p/>
    <w:p>
      <w:r>
        <w:rPr>
          <w:b/>
          <w:sz w:val="20"/>
        </w:rPr>
        <w:t>6. BENEFITS</w:t>
      </w:r>
    </w:p>
    <w:p>
      <w:r>
        <w:rPr>
          <w:b w:val="0"/>
          <w:sz w:val="20"/>
        </w:rPr>
        <w:t>The Employee shall be entitled to the following benefits during the term of employment in accordance with the Employer's policies and applicable law:</w:t>
      </w:r>
    </w:p>
    <w:p>
      <w:r>
        <w:rPr>
          <w:b w:val="0"/>
          <w:sz w:val="20"/>
        </w:rPr>
        <w:t>- Health insurance: ____________________________________________________________</w:t>
      </w:r>
    </w:p>
    <w:p>
      <w:r>
        <w:rPr>
          <w:b w:val="0"/>
          <w:sz w:val="20"/>
        </w:rPr>
        <w:t>- Paid time off: _______________________________________________________________</w:t>
      </w:r>
    </w:p>
    <w:p>
      <w:r>
        <w:rPr>
          <w:b w:val="0"/>
          <w:sz w:val="20"/>
        </w:rPr>
        <w:t>- Retirement plan eligibility: _________________________________________________</w:t>
      </w:r>
    </w:p>
    <w:p>
      <w:r>
        <w:rPr>
          <w:b w:val="0"/>
          <w:sz w:val="20"/>
        </w:rPr>
        <w:t>- Other benefits: ______________________________________________________________</w:t>
      </w:r>
    </w:p>
    <w:p/>
    <w:p>
      <w:r>
        <w:rPr>
          <w:b/>
          <w:sz w:val="20"/>
        </w:rPr>
        <w:t>7. CONFIDENTIALITY</w:t>
      </w:r>
    </w:p>
    <w:p>
      <w:r>
        <w:rPr>
          <w:b w:val="0"/>
          <w:sz w:val="20"/>
        </w:rPr>
        <w:t>The Employee agrees to keep confidential all proprietary, confidential, or trade secret information of the Employer and shall not disclose such information to any third party during or after the term of employment without prior written consent.</w:t>
      </w:r>
    </w:p>
    <w:p/>
    <w:p>
      <w:r>
        <w:rPr>
          <w:b/>
          <w:sz w:val="20"/>
        </w:rPr>
        <w:t>8. NON-COMPETITION AND NON-SOLICITATION</w:t>
      </w:r>
    </w:p>
    <w:p>
      <w:r>
        <w:rPr>
          <w:b w:val="0"/>
          <w:sz w:val="20"/>
        </w:rPr>
        <w:t>During the term of this Contract and for a period of ________________ following its termination, the Employee shall not directly or indirectly engage in any business that competes with the Employer nor solicit any of the Employer’s clients, customers, or employees.</w:t>
      </w:r>
    </w:p>
    <w:p/>
    <w:p>
      <w:r>
        <w:rPr>
          <w:b/>
          <w:sz w:val="20"/>
        </w:rPr>
        <w:t>9. TERMINATION</w:t>
      </w:r>
    </w:p>
    <w:p>
      <w:r>
        <w:rPr>
          <w:b w:val="0"/>
          <w:sz w:val="20"/>
        </w:rPr>
        <w:t>a) This Contract shall terminate automatically upon the expiration of the term specified in Section 1.</w:t>
      </w:r>
    </w:p>
    <w:p>
      <w:r>
        <w:rPr>
          <w:b w:val="0"/>
          <w:sz w:val="20"/>
        </w:rPr>
        <w:t>b) Either party may terminate this Contract prior to its expiration for cause, including but not limited to material breach of this Contract, gross misconduct, or violation of law, upon written notice to the other party.</w:t>
      </w:r>
    </w:p>
    <w:p>
      <w:r>
        <w:rPr>
          <w:b w:val="0"/>
          <w:sz w:val="20"/>
        </w:rPr>
        <w:t>c) The Employer may terminate this Contract without cause upon providing ________________ days’ written notice or payment in lieu thereof.</w:t>
      </w:r>
    </w:p>
    <w:p/>
    <w:p>
      <w:r>
        <w:rPr>
          <w:b/>
          <w:sz w:val="20"/>
        </w:rPr>
        <w:t>10. RETURN OF PROPERTY</w:t>
      </w:r>
    </w:p>
    <w:p>
      <w:r>
        <w:rPr>
          <w:b w:val="0"/>
          <w:sz w:val="20"/>
        </w:rPr>
        <w:t>Upon termination of employment, the Employee shall immediately return all Employer property, including but not limited to documents, equipment, keys, and electronic devices.</w:t>
      </w:r>
    </w:p>
    <w:p/>
    <w:p>
      <w:r>
        <w:rPr>
          <w:b/>
          <w:sz w:val="20"/>
        </w:rPr>
        <w:t>11. GOVERNING LAW</w:t>
      </w:r>
    </w:p>
    <w:p>
      <w:r>
        <w:rPr>
          <w:b w:val="0"/>
          <w:sz w:val="20"/>
        </w:rPr>
        <w:t>This Contract shall be governed by and construed in accordance with the laws of the State of ____________________, without regard to principles of conflicts of law.</w:t>
      </w:r>
    </w:p>
    <w:p/>
    <w:p>
      <w:r>
        <w:rPr>
          <w:b/>
          <w:sz w:val="20"/>
        </w:rPr>
        <w:t>12. ENTIRE AGREEMENT</w:t>
      </w:r>
    </w:p>
    <w:p>
      <w:r>
        <w:rPr>
          <w:b w:val="0"/>
          <w:sz w:val="20"/>
        </w:rPr>
        <w:t>This Contract constitutes the entire agreement between the parties and supersedes all prior agreements or understandings, whether written or oral, relating to the subject matter herein.</w:t>
      </w:r>
    </w:p>
    <w:p/>
    <w:p>
      <w:r>
        <w:rPr>
          <w:b/>
          <w:sz w:val="20"/>
        </w:rPr>
        <w:t>13. AMENDMENTS</w:t>
      </w:r>
    </w:p>
    <w:p>
      <w:r>
        <w:rPr>
          <w:b w:val="0"/>
          <w:sz w:val="20"/>
        </w:rPr>
        <w:t>Any amendments or modifications to this Contract must be in writing and signed by both parties.</w:t>
      </w:r>
    </w:p>
    <w:p/>
    <w:p>
      <w:r>
        <w:rPr>
          <w:b/>
          <w:sz w:val="20"/>
        </w:rPr>
        <w:t>14. SEVERABILITY</w:t>
      </w:r>
    </w:p>
    <w:p>
      <w:r>
        <w:rPr>
          <w:b w:val="0"/>
          <w:sz w:val="20"/>
        </w:rPr>
        <w:t>If any provision of this Contract is found to be invalid or unenforceable, the remaining provisions shall continue in full force and effect.</w:t>
      </w:r>
    </w:p>
    <w:p/>
    <w:p>
      <w:r>
        <w:rPr>
          <w:b/>
          <w:sz w:val="20"/>
        </w:rPr>
        <w:t>15. WAIVER</w:t>
      </w:r>
    </w:p>
    <w:p>
      <w:r>
        <w:rPr>
          <w:b w:val="0"/>
          <w:sz w:val="20"/>
        </w:rPr>
        <w:t>The failure of either party to enforce any provision of this Contract shall not be deemed a waiver of future enforcement of that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https://docs-worklife.com/fixed-term-employment-contract-template/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fixed-term-employment-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