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EMPLOYEE COMPLAINT TO HUMAN RESOURCES</w:t>
      </w:r>
    </w:p>
    <w:p/>
    <w:p/>
    <w:p>
      <w:r>
        <w:rPr>
          <w:b/>
          <w:sz w:val="20"/>
        </w:rPr>
        <w:t>To Human Resources Department,</w:t>
      </w:r>
    </w:p>
    <w:p/>
    <w:p>
      <w:r>
        <w:rPr>
          <w:b w:val="0"/>
          <w:sz w:val="20"/>
        </w:rPr>
        <w:t>I am submitting this formal complaint to report and document an issue that I have experienced within the workplace. I expect this complaint to be taken seriously and handled in accordance with applicable company policies and United States employment laws.</w:t>
      </w:r>
    </w:p>
    <w:p/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Job Title / Position: _________________________________________________</w:t>
      </w:r>
    </w:p>
    <w:p>
      <w:r>
        <w:rPr>
          <w:b w:val="0"/>
          <w:sz w:val="20"/>
        </w:rPr>
        <w:t>Department: 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/>
    <w:p/>
    <w:p>
      <w:r>
        <w:rPr>
          <w:b/>
          <w:sz w:val="20"/>
        </w:rPr>
        <w:t>Subject of Complaint (Name of individual(s) involved):</w:t>
      </w:r>
    </w:p>
    <w:p>
      <w:r>
        <w:rPr>
          <w:b w:val="0"/>
          <w:sz w:val="20"/>
        </w:rPr>
        <w:t>Full Name(s): ________________________________________________________</w:t>
      </w:r>
    </w:p>
    <w:p>
      <w:r>
        <w:rPr>
          <w:b w:val="0"/>
          <w:sz w:val="20"/>
        </w:rPr>
        <w:t>Job Title / Position: _________________________________________________</w:t>
      </w:r>
    </w:p>
    <w:p>
      <w:r>
        <w:rPr>
          <w:b w:val="0"/>
          <w:sz w:val="20"/>
        </w:rPr>
        <w:t>Department: __________________________________________________________</w:t>
      </w:r>
    </w:p>
    <w:p>
      <w:r>
        <w:rPr>
          <w:b w:val="0"/>
          <w:sz w:val="20"/>
        </w:rPr>
        <w:t>Relationship to Complainant: __________________________________________</w:t>
      </w:r>
    </w:p>
    <w:p/>
    <w:p/>
    <w:p>
      <w:r>
        <w:rPr>
          <w:b/>
          <w:sz w:val="20"/>
        </w:rPr>
        <w:t>Details of Complaint:</w:t>
      </w:r>
    </w:p>
    <w:p>
      <w:r>
        <w:rPr>
          <w:b w:val="0"/>
          <w:sz w:val="20"/>
        </w:rPr>
        <w:t>Please provide a detailed description of the incident(s) or behavior that you believe violates company policy or applicable laws. Include dates, times, locations, and any witnesses if known.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</w:r>
    </w:p>
    <w:p/>
    <w:p/>
    <w:p>
      <w:r>
        <w:rPr>
          <w:b/>
          <w:sz w:val="20"/>
        </w:rPr>
        <w:t>Impact of Incident(s):</w:t>
      </w:r>
    </w:p>
    <w:p>
      <w:r>
        <w:rPr>
          <w:b w:val="0"/>
          <w:sz w:val="20"/>
        </w:rPr>
        <w:t>Please describe how the incident(s) have affected your work environment, physical or emotional well-being, job performance, or any other relevant impact.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</w:r>
    </w:p>
    <w:p/>
    <w:p/>
    <w:p>
      <w:r>
        <w:rPr>
          <w:b/>
          <w:sz w:val="20"/>
        </w:rPr>
        <w:t>Previous Actions Taken:</w:t>
      </w:r>
    </w:p>
    <w:p>
      <w:r>
        <w:rPr>
          <w:b w:val="0"/>
          <w:sz w:val="20"/>
        </w:rPr>
        <w:t>Have you reported this issue previously? If so, please provide details including to whom, when, and the outcome.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</w:r>
    </w:p>
    <w:p/>
    <w:p/>
    <w:p>
      <w:r>
        <w:rPr>
          <w:b/>
          <w:sz w:val="20"/>
        </w:rPr>
        <w:t>Desired Resolution:</w:t>
      </w:r>
    </w:p>
    <w:p>
      <w:r>
        <w:rPr>
          <w:b w:val="0"/>
          <w:sz w:val="20"/>
        </w:rPr>
        <w:t>Please specify what outcome or resolution you are seeking as a result of this complaint.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</w:r>
    </w:p>
    <w:p/>
    <w:p/>
    <w:p>
      <w:r>
        <w:rPr>
          <w:b/>
          <w:sz w:val="20"/>
        </w:rPr>
        <w:t>Confidentiality Notice:</w:t>
      </w:r>
    </w:p>
    <w:p>
      <w:r>
        <w:rPr>
          <w:b w:val="0"/>
          <w:sz w:val="20"/>
        </w:rPr>
        <w:t>This complaint will be handled with confidentiality to the greatest extent possible. Information will only be shared with those who have a legitimate need to know in order to investigate and resolve the complaint.</w:t>
      </w:r>
    </w:p>
    <w:p/>
    <w:p/>
    <w:p>
      <w:r>
        <w:rPr>
          <w:b/>
          <w:sz w:val="20"/>
        </w:rPr>
        <w:t>Anti-Retaliation Statement:</w:t>
      </w:r>
    </w:p>
    <w:p>
      <w:r>
        <w:rPr>
          <w:b w:val="0"/>
          <w:sz w:val="20"/>
        </w:rPr>
        <w:t>Retaliation against any employee who files a complaint or participates in an investigation is strictly prohibited and may result in disciplinary action, up to and including termination.</w:t>
      </w:r>
    </w:p>
    <w:p/>
    <w:p/>
    <w:p>
      <w:r>
        <w:rPr>
          <w:b/>
          <w:sz w:val="20"/>
        </w:rPr>
        <w:t>I affirm that the information provided in this complaint is true and accurate to the best of my knowledge. I understand that knowingly providing false information may result in disciplinary actions.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COMPLAINANT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https://docs-worklife.com/hr-complaint-template/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hr-complaint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