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IMMEDIATE RESIGNATION LETTER</w:t>
      </w:r>
    </w:p>
    <w:p/>
    <w:p/>
    <w:p>
      <w:r>
        <w:rPr>
          <w:b/>
          <w:sz w:val="20"/>
        </w:rPr>
        <w:t>Recipient: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______________________________________________________________</w:t>
      </w:r>
    </w:p>
    <w:p>
      <w:r>
        <w:rPr>
          <w:b w:val="0"/>
          <w:sz w:val="20"/>
        </w:rPr>
        <w:t>Company Address: ______________________________________________________</w:t>
      </w:r>
    </w:p>
    <w:p/>
    <w:p/>
    <w:p>
      <w:r>
        <w:rPr>
          <w:b/>
          <w:sz w:val="20"/>
        </w:rPr>
        <w:t>Sender:</w:t>
      </w:r>
    </w:p>
    <w:p>
      <w:r>
        <w:rPr>
          <w:b w:val="0"/>
          <w:sz w:val="20"/>
        </w:rPr>
        <w:t>Full Name: 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 w:val="0"/>
          <w:sz w:val="20"/>
        </w:rPr>
        <w:t>Dear ____________________________,</w:t>
      </w:r>
    </w:p>
    <w:p/>
    <w:p>
      <w:r>
        <w:rPr>
          <w:b w:val="0"/>
          <w:sz w:val="20"/>
        </w:rPr>
        <w:t>I hereby submit my immediate resignation from my position as _________________________ at _______________________________, effective immediately upon receipt of this letter.</w:t>
      </w:r>
    </w:p>
    <w:p/>
    <w:p>
      <w:r>
        <w:rPr>
          <w:b w:val="0"/>
          <w:sz w:val="20"/>
        </w:rPr>
        <w:t>This decision is final, and I understand that I will not be providing any further notice. I acknowledge that I have returned or will return any company property, documents, and confidential information in my possession without delay.</w:t>
      </w:r>
    </w:p>
    <w:p/>
    <w:p>
      <w:r>
        <w:rPr>
          <w:b w:val="0"/>
          <w:sz w:val="20"/>
        </w:rPr>
        <w:t>I understand and accept that this immediate resignation is in accordance with applicable laws and company policies, and I waive any rights to notice or severance unless otherwise stipulated by law.</w:t>
      </w:r>
    </w:p>
    <w:p/>
    <w:p>
      <w:r>
        <w:rPr>
          <w:b w:val="0"/>
          <w:sz w:val="20"/>
        </w:rPr>
        <w:t>I appreciate the opportunities provided to me during my tenure and wish the company continued success.</w:t>
      </w:r>
    </w:p>
    <w:p/>
    <w:p/>
    <w:p>
      <w:r>
        <w:rPr>
          <w:b w:val="0"/>
          <w:sz w:val="20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</w:tr>
    </w:tbl>
    <w:p/>
    <w:p/>
    <w:p>
      <w:r>
        <w:rPr>
          <w:b w:val="0"/>
          <w:sz w:val="20"/>
        </w:rPr>
        <w:t>Printed Name: __________________________________________</w:t>
      </w:r>
    </w:p>
    <w:p>
      <w:r>
        <w:rPr>
          <w:b w:val="0"/>
          <w:sz w:val="20"/>
        </w:rPr>
        <w:t>Position: ______________________________________________</w:t>
      </w:r>
    </w:p>
    <w:p/>
    <w:p/>
    <w:p>
      <w:r>
        <w:rPr>
          <w:b/>
          <w:sz w:val="20"/>
        </w:rPr>
        <w:t>Witness (if required):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Signature: _____________________________________________________________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pPr>
        <w:jc w:val="center"/>
      </w:pPr>
      <w:r>
        <w:rPr>
          <w:b w:val="0"/>
          <w:sz w:val="20"/>
        </w:rPr>
        <w:t>This letter serves as a formal and legally binding immediate resignation notice under United States law. Please retain a copy for your records.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https://docs-worklife.com/immediate-resignation-letter-template/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immediate-resignation-letter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