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IMMEDIATE RESIGNATION LETTER</w:t>
      </w:r>
    </w:p>
    <w:p/>
    <w:p/>
    <w:p>
      <w:r>
        <w:rPr>
          <w:b/>
          <w:sz w:val="20"/>
        </w:rPr>
        <w:t>To:</w:t>
      </w:r>
    </w:p>
    <w:p>
      <w:r>
        <w:rPr>
          <w:b w:val="0"/>
          <w:sz w:val="20"/>
        </w:rPr>
        <w:t>Name: ____________________________________________________________</w:t>
      </w:r>
    </w:p>
    <w:p>
      <w:r>
        <w:rPr>
          <w:b w:val="0"/>
          <w:sz w:val="20"/>
        </w:rPr>
        <w:t>Position: _________________________________________________________</w:t>
      </w:r>
    </w:p>
    <w:p>
      <w:r>
        <w:rPr>
          <w:b w:val="0"/>
          <w:sz w:val="20"/>
        </w:rPr>
        <w:t>Company: _________________________________________________________</w:t>
      </w:r>
    </w:p>
    <w:p>
      <w:r>
        <w:rPr>
          <w:b w:val="0"/>
          <w:sz w:val="20"/>
        </w:rPr>
        <w:t>Address: _________________________________________________________</w:t>
      </w:r>
    </w:p>
    <w:p/>
    <w:p/>
    <w:p>
      <w:r>
        <w:rPr>
          <w:b/>
          <w:sz w:val="20"/>
        </w:rPr>
        <w:t>From:</w:t>
      </w:r>
    </w:p>
    <w:p>
      <w:r>
        <w:rPr>
          <w:b w:val="0"/>
          <w:sz w:val="20"/>
        </w:rPr>
        <w:t>Employee Name: __________________________________________________</w:t>
      </w:r>
    </w:p>
    <w:p>
      <w:r>
        <w:rPr>
          <w:b w:val="0"/>
          <w:sz w:val="20"/>
        </w:rPr>
        <w:t>Position: _________________________________________________________</w:t>
      </w:r>
    </w:p>
    <w:p>
      <w:r>
        <w:rPr>
          <w:b w:val="0"/>
          <w:sz w:val="20"/>
        </w:rPr>
        <w:t>Department: ______________________________________________________</w:t>
      </w:r>
    </w:p>
    <w:p>
      <w:r>
        <w:rPr>
          <w:b w:val="0"/>
          <w:sz w:val="20"/>
        </w:rPr>
        <w:t>Employee ID (if applicable): ______________________________________</w:t>
      </w:r>
    </w:p>
    <w:p/>
    <w:p/>
    <w:p>
      <w:r>
        <w:rPr>
          <w:b w:val="0"/>
          <w:sz w:val="20"/>
        </w:rPr>
        <w:t>Dear [Manager's Name or Appropriate Title],</w:t>
      </w:r>
    </w:p>
    <w:p/>
    <w:p>
      <w:r>
        <w:rPr>
          <w:b w:val="0"/>
          <w:sz w:val="20"/>
        </w:rPr>
        <w:t>I am writing to formally notify you of my immediate resignation from my position as an employee of the company referenced above. This resignation is effective immediately upon receipt of this letter.</w:t>
      </w:r>
    </w:p>
    <w:p/>
    <w:p>
      <w:r>
        <w:rPr>
          <w:b w:val="0"/>
          <w:sz w:val="20"/>
        </w:rPr>
        <w:t>Please consider this letter as my formal notice of resignation without the customary notice period. I understand that this is not standard practice; however, due to personal circumstances I am unable to continue my employment and must relinquish my duties immediately.</w:t>
      </w:r>
    </w:p>
    <w:p/>
    <w:p>
      <w:r>
        <w:rPr>
          <w:b w:val="0"/>
          <w:sz w:val="20"/>
        </w:rPr>
        <w:t>I acknowledge that by resigning immediately, I may be foregoing certain benefits and that I am responsible for any obligations or liabilities outlined in my employment agreement or company policies.</w:t>
      </w:r>
    </w:p>
    <w:p/>
    <w:p>
      <w:r>
        <w:rPr>
          <w:b w:val="0"/>
          <w:sz w:val="20"/>
        </w:rPr>
        <w:t>I confirm that I will return all company property in my possession, including but not limited to keys, identification cards, electronic devices, documents, and any confidential information, by the end of the current business day or as otherwise directed by the company.</w:t>
      </w:r>
    </w:p>
    <w:p/>
    <w:p>
      <w:r>
        <w:rPr>
          <w:b w:val="0"/>
          <w:sz w:val="20"/>
        </w:rPr>
        <w:t>I request that all final payments owed to me, including unpaid wages, accrued but unused vacation time, and any other applicable compensation, be processed and paid in accordance with applicable laws and company policies.</w:t>
      </w:r>
    </w:p>
    <w:p/>
    <w:p>
      <w:r>
        <w:rPr>
          <w:b w:val="0"/>
          <w:sz w:val="20"/>
        </w:rPr>
        <w:t>If there are any questions or additional information required during this transition period, please contact me at the information provided below.</w:t>
      </w:r>
    </w:p>
    <w:p/>
    <w:p>
      <w:r>
        <w:rPr>
          <w:b w:val="0"/>
          <w:sz w:val="20"/>
        </w:rPr>
        <w:t>I want to express my gratitude for the opportunities I have had during my employment and wish the company continued success in the future.</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___________________________________________</w:t>
            </w:r>
          </w:p>
        </w:tc>
        <w:tc>
          <w:tcPr>
            <w:tcW w:type="dxa" w:w="4986"/>
            <w:tcBorders>
              <w:top w:val="nil"/>
              <w:left w:val="nil"/>
              <w:bottom w:val="nil"/>
              <w:right w:val="nil"/>
              <w:insideH w:val="nil"/>
              <w:insideV w:val="nil"/>
            </w:tcBorders>
          </w:tcPr>
          <w:p>
            <w:pPr>
              <w:jc w:val="center"/>
            </w:pPr>
            <w:r>
              <w:t>Phone/Email: ____________________________________________</w:t>
            </w:r>
          </w:p>
        </w:tc>
      </w:tr>
    </w:tbl>
    <w:p/>
    <w:p/>
    <w:p/>
    <w:p>
      <w:r>
        <w:rPr>
          <w:b/>
          <w:sz w:val="22"/>
        </w:rPr>
        <w:t>Company Acknowledgement</w:t>
      </w:r>
    </w:p>
    <w:p>
      <w:r>
        <w:rPr>
          <w:b w:val="0"/>
          <w:sz w:val="20"/>
        </w:rPr>
        <w:t>The undersigned representative of the company acknowledges receipt of this immediate resignation letter and confirms the employee's resignation effective immediately.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___________________________________________</w:t>
            </w:r>
          </w:p>
        </w:tc>
        <w:tc>
          <w:tcPr>
            <w:tcW w:type="dxa" w:w="4986"/>
            <w:tcBorders>
              <w:top w:val="nil"/>
              <w:left w:val="nil"/>
              <w:bottom w:val="nil"/>
              <w:right w:val="nil"/>
              <w:insideH w:val="nil"/>
              <w:insideV w:val="nil"/>
            </w:tcBorders>
          </w:tcPr>
          <w:p>
            <w:pPr>
              <w:jc w:val="center"/>
            </w:pPr>
            <w:r>
              <w:t>Title: _________________________________________________</w:t>
            </w:r>
          </w:p>
        </w:tc>
      </w:tr>
    </w:tbl>
    <w:p/>
    <w:p/>
    <w:p/>
    <w:p>
      <w:r>
        <w:rPr>
          <w:b/>
          <w:sz w:val="22"/>
        </w:rPr>
        <w:t>Legal Disclaimer</w:t>
      </w:r>
    </w:p>
    <w:p>
      <w:r>
        <w:rPr>
          <w:b w:val="0"/>
          <w:sz w:val="20"/>
        </w:rPr>
        <w:t>This resignation letter is intended as a formal notification of immediate resignation and does not waive any rights or obligations under applicable federal, state, or local laws. The employee and employer should comply with all applicable employment laws and contractual obligations. This document does not constitute legal advice. For specific legal concerns, parties are advised to consult qualified legal counsel.</w:t>
      </w:r>
    </w:p>
    <w:p/>
    <w:p/>
    <w:p>
      <w:r>
        <w:br w:type="page"/>
      </w:r>
    </w:p>
    <w:p>
      <w:pPr>
        <w:jc w:val="center"/>
      </w:pPr>
      <w:r>
        <w:rPr>
          <w:color w:val="555555"/>
          <w:sz w:val="24"/>
        </w:rPr>
        <w:t>Original source of this document:</w:t>
      </w:r>
    </w:p>
    <w:p>
      <w:pPr>
        <w:jc w:val="center"/>
      </w:pPr>
      <w:hyperlink r:id="rId9">
        <w:r>
          <w:rPr>
            <w:color w:val="0000FF"/>
            <w:u w:val="single"/>
          </w:rPr>
          <w:t>https://docs-worklife.com/immediate-resignation-template/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immediate-resignation-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