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INTERNSHIP AGREEMENT CONTRACT</w:t>
      </w:r>
    </w:p>
    <w:p/>
    <w:p>
      <w:r>
        <w:rPr>
          <w:b/>
          <w:sz w:val="20"/>
        </w:rPr>
        <w:t>This Internship Agreement (the “Agreement”) is made between:</w:t>
      </w:r>
    </w:p>
    <w:p>
      <w:r>
        <w:rPr>
          <w:b/>
          <w:sz w:val="20"/>
        </w:rPr>
        <w:t>The Employer:</w:t>
      </w:r>
    </w:p>
    <w:p>
      <w:r>
        <w:rPr>
          <w:b w:val="0"/>
          <w:sz w:val="20"/>
        </w:rPr>
        <w:t>Name: ____________________________________________________________</w:t>
      </w:r>
    </w:p>
    <w:p>
      <w:r>
        <w:rPr>
          <w:b w:val="0"/>
          <w:sz w:val="20"/>
        </w:rPr>
        <w:t>Address: __________________________________________________________</w:t>
      </w:r>
    </w:p>
    <w:p>
      <w:r>
        <w:rPr>
          <w:b w:val="0"/>
          <w:sz w:val="20"/>
        </w:rPr>
        <w:t>Contact Number: ___________________________________________________</w:t>
      </w:r>
    </w:p>
    <w:p/>
    <w:p>
      <w:r>
        <w:rPr>
          <w:b/>
          <w:sz w:val="20"/>
        </w:rPr>
        <w:t>And the Intern:</w:t>
      </w:r>
    </w:p>
    <w:p>
      <w:r>
        <w:rPr>
          <w:b w:val="0"/>
          <w:sz w:val="20"/>
        </w:rPr>
        <w:t>Full Name: ________________________________________________________</w:t>
      </w:r>
    </w:p>
    <w:p>
      <w:r>
        <w:rPr>
          <w:b w:val="0"/>
          <w:sz w:val="20"/>
        </w:rPr>
        <w:t>Address: __________________________________________________________</w:t>
      </w:r>
    </w:p>
    <w:p>
      <w:r>
        <w:rPr>
          <w:b w:val="0"/>
          <w:sz w:val="20"/>
        </w:rPr>
        <w:t>Contact Number: ___________________________________________________</w:t>
      </w:r>
    </w:p>
    <w:p/>
    <w:p/>
    <w:p>
      <w:r>
        <w:rPr>
          <w:b/>
          <w:sz w:val="20"/>
        </w:rPr>
        <w:t>WHEREAS,</w:t>
      </w:r>
    </w:p>
    <w:p>
      <w:r>
        <w:rPr>
          <w:b w:val="0"/>
          <w:sz w:val="20"/>
        </w:rPr>
        <w:t>The Employer wishes to offer an internship position for the benefit of the Intern, and the Intern agrees to undertake such internship on the terms set out in this Agreement.</w:t>
      </w:r>
    </w:p>
    <w:p/>
    <w:p/>
    <w:p>
      <w:r>
        <w:rPr>
          <w:b/>
          <w:sz w:val="20"/>
        </w:rPr>
        <w:t>1. Internship Position and Duties</w:t>
      </w:r>
    </w:p>
    <w:p>
      <w:r>
        <w:rPr>
          <w:b w:val="0"/>
          <w:sz w:val="20"/>
        </w:rPr>
        <w:t>1.1. The Intern shall undertake the position of Intern in the Employer’s organisation.</w:t>
      </w:r>
    </w:p>
    <w:p>
      <w:r>
        <w:rPr>
          <w:b w:val="0"/>
          <w:sz w:val="20"/>
        </w:rPr>
        <w:t>1.2. The Intern agrees to perform duties and tasks as assigned by the Employer, which shall be aimed at developing professional skills and practical experience relevant to the Intern's field of study or career objectives.</w:t>
      </w:r>
    </w:p>
    <w:p>
      <w:r>
        <w:rPr>
          <w:b w:val="0"/>
          <w:sz w:val="20"/>
        </w:rPr>
        <w:t>1.3. The Intern shall comply with all reasonable instructions, policies, and procedures of the Employer during the term of the internship.</w:t>
      </w:r>
    </w:p>
    <w:p/>
    <w:p>
      <w:r>
        <w:rPr>
          <w:b/>
          <w:sz w:val="20"/>
        </w:rPr>
        <w:t>2. Duration</w:t>
      </w:r>
    </w:p>
    <w:p>
      <w:r>
        <w:rPr>
          <w:b w:val="0"/>
          <w:sz w:val="20"/>
        </w:rPr>
        <w:t>2.1. The internship shall commence on ____________________ and shall continue for a period of ________________ unless terminated earlier in accordance with this Agreement.</w:t>
      </w:r>
    </w:p>
    <w:p>
      <w:r>
        <w:rPr>
          <w:b w:val="0"/>
          <w:sz w:val="20"/>
        </w:rPr>
        <w:t>2.2. Either party may terminate the internship by providing written notice to the other party of at least _______________ days.</w:t>
      </w:r>
    </w:p>
    <w:p/>
    <w:p>
      <w:r>
        <w:rPr>
          <w:b/>
          <w:sz w:val="20"/>
        </w:rPr>
        <w:t>3. Working Hours</w:t>
      </w:r>
    </w:p>
    <w:p>
      <w:r>
        <w:rPr>
          <w:b w:val="0"/>
          <w:sz w:val="20"/>
        </w:rPr>
        <w:t>3.1. The Intern shall work ______________ hours per week, with scheduled working days and times to be agreed in advance.</w:t>
      </w:r>
    </w:p>
    <w:p>
      <w:r>
        <w:rPr>
          <w:b w:val="0"/>
          <w:sz w:val="20"/>
        </w:rPr>
        <w:t>3.2. The Intern acknowledges that this internship is non-exempt from the Working Time Regulations 1998 and agrees to comply with applicable working hour limits and breaks.</w:t>
      </w:r>
    </w:p>
    <w:p/>
    <w:p>
      <w:r>
        <w:rPr>
          <w:b/>
          <w:sz w:val="20"/>
        </w:rPr>
        <w:t>4. Compensation and Benefits</w:t>
      </w:r>
    </w:p>
    <w:p>
      <w:r>
        <w:rPr>
          <w:b w:val="0"/>
          <w:sz w:val="20"/>
        </w:rPr>
        <w:t>4.1. This internship is ___________________ (paid / unpaid).</w:t>
      </w:r>
    </w:p>
    <w:p>
      <w:r>
        <w:rPr>
          <w:b w:val="0"/>
          <w:sz w:val="20"/>
        </w:rPr>
        <w:t>4.2. If paid, the Intern shall receive a stipend or salary of £_______________ per __________________ (hour/week/month), payable in accordance with the Employer's usual payroll practices.</w:t>
      </w:r>
    </w:p>
    <w:p>
      <w:r>
        <w:rPr>
          <w:b w:val="0"/>
          <w:sz w:val="20"/>
        </w:rPr>
        <w:t>4.3. The Intern is not entitled to any other benefits except as required by applicable law.</w:t>
      </w:r>
    </w:p>
    <w:p/>
    <w:p>
      <w:r>
        <w:rPr>
          <w:b/>
          <w:sz w:val="20"/>
        </w:rPr>
        <w:t>5. Confidentiality</w:t>
      </w:r>
    </w:p>
    <w:p>
      <w:r>
        <w:rPr>
          <w:b w:val="0"/>
          <w:sz w:val="20"/>
        </w:rPr>
        <w:t>5.1. The Intern shall keep confidential all information obtained during the internship concerning the Employer’s business, clients, suppliers, and employees, and shall not disclose such information to any third party without prior written consent.</w:t>
      </w:r>
    </w:p>
    <w:p>
      <w:r>
        <w:rPr>
          <w:b w:val="0"/>
          <w:sz w:val="20"/>
        </w:rPr>
        <w:t>5.2. This obligation shall continue after the termination of this Agreement.</w:t>
      </w:r>
    </w:p>
    <w:p/>
    <w:p>
      <w:r>
        <w:rPr>
          <w:b/>
          <w:sz w:val="20"/>
        </w:rPr>
        <w:t>6. Intellectual Property</w:t>
      </w:r>
    </w:p>
    <w:p>
      <w:r>
        <w:rPr>
          <w:b w:val="0"/>
          <w:sz w:val="20"/>
        </w:rPr>
        <w:t>6.1. Any intellectual property created or developed by the Intern during the internship relating to the Employer’s business shall be the sole property of the Employer.</w:t>
      </w:r>
    </w:p>
    <w:p>
      <w:r>
        <w:rPr>
          <w:b w:val="0"/>
          <w:sz w:val="20"/>
        </w:rPr>
        <w:t>6.2. The Intern agrees to assign all rights, title, and interest in such intellectual property to the Employer.</w:t>
      </w:r>
    </w:p>
    <w:p/>
    <w:p>
      <w:r>
        <w:rPr>
          <w:b/>
          <w:sz w:val="20"/>
        </w:rPr>
        <w:t>7. Health and Safety</w:t>
      </w:r>
    </w:p>
    <w:p>
      <w:r>
        <w:rPr>
          <w:b w:val="0"/>
          <w:sz w:val="20"/>
        </w:rPr>
        <w:t>7.1. The Employer shall take all reasonable steps to provide a safe working environment and comply with health and safety laws.</w:t>
      </w:r>
    </w:p>
    <w:p>
      <w:r>
        <w:rPr>
          <w:b w:val="0"/>
          <w:sz w:val="20"/>
        </w:rPr>
        <w:t>7.2. The Intern agrees to comply with all health and safety policies and procedures.</w:t>
      </w:r>
    </w:p>
    <w:p/>
    <w:p>
      <w:r>
        <w:rPr>
          <w:b/>
          <w:sz w:val="20"/>
        </w:rPr>
        <w:t>8. Data Protection</w:t>
      </w:r>
    </w:p>
    <w:p>
      <w:r>
        <w:rPr>
          <w:b w:val="0"/>
          <w:sz w:val="20"/>
        </w:rPr>
        <w:t>8.1. The Employer shall process personal data of the Intern in compliance with the applicable data protection laws, including the UK General Data Protection Regulation (UK GDPR).</w:t>
      </w:r>
    </w:p>
    <w:p>
      <w:r>
        <w:rPr>
          <w:b w:val="0"/>
          <w:sz w:val="20"/>
        </w:rPr>
        <w:t>8.2. The Intern agrees to the processing of personal data for purposes related to the internship.</w:t>
      </w:r>
    </w:p>
    <w:p/>
    <w:p>
      <w:r>
        <w:rPr>
          <w:b/>
          <w:sz w:val="20"/>
        </w:rPr>
        <w:t>9. Termination</w:t>
      </w:r>
    </w:p>
    <w:p>
      <w:r>
        <w:rPr>
          <w:b w:val="0"/>
          <w:sz w:val="20"/>
        </w:rPr>
        <w:t>9.1. Either party may terminate this Agreement at any time by giving written notice as specified in clause 2.2.</w:t>
      </w:r>
    </w:p>
    <w:p>
      <w:r>
        <w:rPr>
          <w:b w:val="0"/>
          <w:sz w:val="20"/>
        </w:rPr>
        <w:t>9.2. The Employer may terminate immediately in the event of gross misconduct or breach of this Agreement by the Intern.</w:t>
      </w:r>
    </w:p>
    <w:p>
      <w:r>
        <w:rPr>
          <w:b w:val="0"/>
          <w:sz w:val="20"/>
        </w:rPr>
        <w:t>9.3. Upon termination, the Intern shall return all Employer property and confidential information.</w:t>
      </w:r>
    </w:p>
    <w:p/>
    <w:p>
      <w:r>
        <w:rPr>
          <w:b/>
          <w:sz w:val="20"/>
        </w:rPr>
        <w:t>10. Status of the Intern</w:t>
      </w:r>
    </w:p>
    <w:p>
      <w:r>
        <w:rPr>
          <w:b w:val="0"/>
          <w:sz w:val="20"/>
        </w:rPr>
        <w:t>10.1. The Intern is not an employee, partner, or agent of the Employer and shall have no authority to bind the Employer.</w:t>
      </w:r>
    </w:p>
    <w:p>
      <w:r>
        <w:rPr>
          <w:b w:val="0"/>
          <w:sz w:val="20"/>
        </w:rPr>
        <w:t>10.2. Nothing in this Agreement shall create a contract of employment between the Employer and the Intern.</w:t>
      </w:r>
    </w:p>
    <w:p/>
    <w:p>
      <w:r>
        <w:rPr>
          <w:b/>
          <w:sz w:val="20"/>
        </w:rPr>
        <w:t>11. Governing Law and Jurisdiction</w:t>
      </w:r>
    </w:p>
    <w:p>
      <w:r>
        <w:rPr>
          <w:b w:val="0"/>
          <w:sz w:val="20"/>
        </w:rPr>
        <w:t>11.1. This Agreement shall be governed by and construed in accordance with the laws of England and Wales.</w:t>
      </w:r>
    </w:p>
    <w:p>
      <w:r>
        <w:rPr>
          <w:b w:val="0"/>
          <w:sz w:val="20"/>
        </w:rPr>
        <w:t>11.2. Any disputes arising under or in connection with this Agreement shall be subject to the exclusive jurisdiction of the courts of England and Wales.</w:t>
      </w:r>
    </w:p>
    <w:p/>
    <w:p/>
    <w:p>
      <w:r>
        <w:rPr>
          <w:b/>
          <w:sz w:val="20"/>
        </w:rPr>
        <w:t>Signed by the parties: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INTERN</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Position: 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https://docs-worklife.com/internship-contract-template-uk/</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internship-contract-template-uk/"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