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 OF [Testator's Full Name]</w:t>
      </w:r>
    </w:p>
    <w:p/>
    <w:p/>
    <w:p>
      <w:r>
        <w:rPr>
          <w:b w:val="0"/>
          <w:sz w:val="20"/>
        </w:rPr>
        <w:t>I, [Testator's Full Name], a resident of [City], Iowa, being of sound mind and memory, do hereby make, publish, and declare this to be my Last Will and Testament, hereby revoking all wills and codicils previously made by me.</w:t>
      </w:r>
    </w:p>
    <w:p/>
    <w:p>
      <w:r>
        <w:rPr>
          <w:b/>
          <w:sz w:val="22"/>
        </w:rPr>
        <w:t>ARTICLE I – FAMILY INFORMATION</w:t>
      </w:r>
    </w:p>
    <w:p>
      <w:r>
        <w:rPr>
          <w:b w:val="0"/>
          <w:sz w:val="20"/>
        </w:rPr>
        <w:t>I am married to [Spouse's Full Name], hereinafter referred to as "my Spouse."</w:t>
      </w:r>
    </w:p>
    <w:p>
      <w:r>
        <w:rPr>
          <w:b w:val="0"/>
          <w:sz w:val="20"/>
        </w:rPr>
        <w:t>I have the following children: [List names of children or "None" if none].</w:t>
      </w:r>
    </w:p>
    <w:p/>
    <w:p>
      <w:r>
        <w:rPr>
          <w:b/>
          <w:sz w:val="22"/>
        </w:rPr>
        <w:t>ARTICLE II – APPOINTMENT OF EXECUTOR</w:t>
      </w:r>
    </w:p>
    <w:p>
      <w:r>
        <w:rPr>
          <w:b w:val="0"/>
          <w:sz w:val="20"/>
        </w:rPr>
        <w:t>I hereby nominate and appoint [Executor's Full Name], residing at [Executor's Address], as Executor of this Will. If [he/she/they] shall predecease me or be unwilling or unable to serve, then I appoint [Alternate Executor's Full Name] as alternate Executor.</w:t>
      </w:r>
    </w:p>
    <w:p/>
    <w:p>
      <w:r>
        <w:rPr>
          <w:b/>
          <w:sz w:val="22"/>
        </w:rPr>
        <w:t>ARTICLE III – PAYMENT OF DEBTS AND EXPENSES</w:t>
      </w:r>
    </w:p>
    <w:p>
      <w:r>
        <w:rPr>
          <w:b w:val="0"/>
          <w:sz w:val="20"/>
        </w:rPr>
        <w:t>I direct my Executor to pay all my just debts, funeral expenses, and expenses of administering my estate as soon after my death as is practical.</w:t>
      </w:r>
    </w:p>
    <w:p/>
    <w:p>
      <w:r>
        <w:rPr>
          <w:b/>
          <w:sz w:val="22"/>
        </w:rPr>
        <w:t>ARTICLE IV – SPECIFIC BEQUESTS</w:t>
      </w:r>
    </w:p>
    <w:p>
      <w:r>
        <w:rPr>
          <w:b w:val="0"/>
          <w:sz w:val="20"/>
        </w:rPr>
        <w:t>I give, devise, and bequeath the following property to the persons named below:</w:t>
      </w:r>
    </w:p>
    <w:p>
      <w:r>
        <w:rPr>
          <w:b w:val="0"/>
          <w:sz w:val="20"/>
        </w:rPr>
        <w:t>1. To [Beneficiary Name], I give [Description of Property or Amount of Money].</w:t>
      </w:r>
    </w:p>
    <w:p>
      <w:r>
        <w:rPr>
          <w:b w:val="0"/>
          <w:sz w:val="20"/>
        </w:rPr>
        <w:t>2. To [Beneficiary Name], I give [Description of Property or Amount of Money].</w:t>
      </w:r>
    </w:p>
    <w:p>
      <w:r>
        <w:rPr>
          <w:b w:val="0"/>
          <w:sz w:val="20"/>
        </w:rPr>
        <w:t>If any beneficiary named above predeceases me, then said gift shall lapse and become part of my residuary estate.</w:t>
      </w:r>
    </w:p>
    <w:p/>
    <w:p>
      <w:r>
        <w:rPr>
          <w:b/>
          <w:sz w:val="22"/>
        </w:rPr>
        <w:t>ARTICLE V – RESIDUARY ESTATE</w:t>
      </w:r>
    </w:p>
    <w:p>
      <w:r>
        <w:rPr>
          <w:b w:val="0"/>
          <w:sz w:val="20"/>
        </w:rPr>
        <w:t>All the rest, residue, and remainder of my estate, whether real, personal, or mixed, of whatever nature and wherever situated, I give, devise, and bequeath to [Residuary Beneficiary's Full Name].</w:t>
      </w:r>
    </w:p>
    <w:p/>
    <w:p>
      <w:r>
        <w:rPr>
          <w:b/>
          <w:sz w:val="22"/>
        </w:rPr>
        <w:t>ARTICLE VI – GUARDIANSHIP</w:t>
      </w:r>
    </w:p>
    <w:p>
      <w:r>
        <w:rPr>
          <w:b w:val="0"/>
          <w:sz w:val="20"/>
        </w:rPr>
        <w:t>If at my death any of my children are under the age of eighteen (18) years, I nominate and appoint [Guardian's Full Name] as guardian of the person and estate of such minor children.</w:t>
      </w:r>
    </w:p>
    <w:p/>
    <w:p>
      <w:r>
        <w:rPr>
          <w:b/>
          <w:sz w:val="22"/>
        </w:rPr>
        <w:t>ARTICLE VII – POWERS OF EXECUTOR</w:t>
      </w:r>
    </w:p>
    <w:p>
      <w:r>
        <w:rPr>
          <w:b w:val="0"/>
          <w:sz w:val="20"/>
        </w:rPr>
        <w:t>My Executor shall have all powers allowed by law, including but not limited to the power to sell, lease, or mortgage any real or personal property of my estate without court approval, to settle claims, and to make distributions in cash or in kind.</w:t>
      </w:r>
    </w:p>
    <w:p/>
    <w:p>
      <w:r>
        <w:rPr>
          <w:b/>
          <w:sz w:val="22"/>
        </w:rPr>
        <w:t>ARTICLE VIII – NO CONTEST CLAUSE</w:t>
      </w:r>
    </w:p>
    <w:p>
      <w:r>
        <w:rPr>
          <w:b w:val="0"/>
          <w:sz w:val="20"/>
        </w:rPr>
        <w:t>If any beneficiary under this Will, or any person claiming under such beneficiary, shall contest this Will or any of its provisions, any share or interest in my estate given to such contesting beneficiary shall be forfeited and shall become part of my residuary estate.</w:t>
      </w:r>
    </w:p>
    <w:p/>
    <w:p>
      <w:r>
        <w:rPr>
          <w:b/>
          <w:sz w:val="22"/>
        </w:rPr>
        <w:t>ARTICLE IX – SIMULTANEOUS DEATH</w:t>
      </w:r>
    </w:p>
    <w:p>
      <w:r>
        <w:rPr>
          <w:b w:val="0"/>
          <w:sz w:val="20"/>
        </w:rPr>
        <w:t>If my spouse and I die simultaneously or under circumstances making it difficult to determine who died first, I direct that I be deemed to have survived my spouse for purposes of this Will.</w:t>
      </w:r>
    </w:p>
    <w:p/>
    <w:p>
      <w:r>
        <w:rPr>
          <w:b/>
          <w:sz w:val="22"/>
        </w:rPr>
        <w:t>ARTICLE X – GOVERNING LAW</w:t>
      </w:r>
    </w:p>
    <w:p>
      <w:r>
        <w:rPr>
          <w:b w:val="0"/>
          <w:sz w:val="20"/>
        </w:rPr>
        <w:t>This Will shall be governed by and construed in accordance with the laws of the State of Iowa.</w:t>
      </w:r>
    </w:p>
    <w:p/>
    <w:p/>
    <w:p>
      <w:r>
        <w:rPr>
          <w:b w:val="0"/>
          <w:sz w:val="20"/>
        </w:rPr>
        <w:t>IN WITNESS WHEREOF, I have hereunto set my hand this ____ day of _______________, 20____.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TESTATOR</w:t>
            </w:r>
          </w:p>
        </w:tc>
        <w:tc>
          <w:tcPr>
            <w:tcW w:type="dxa" w:w="4986"/>
            <w:tcBorders>
              <w:top w:val="nil"/>
              <w:left w:val="nil"/>
              <w:bottom w:val="nil"/>
              <w:right w:val="nil"/>
              <w:insideH w:val="nil"/>
              <w:insideV w:val="nil"/>
            </w:tcBorders>
          </w:tcPr>
          <w:p>
            <w:pPr>
              <w:jc w:val="center"/>
            </w:pPr>
            <w:r>
              <w:t>WITNESSES</w:t>
            </w:r>
          </w:p>
        </w:tc>
      </w:tr>
      <w:tr>
        <w:tc>
          <w:tcPr>
            <w:tcW w:type="dxa" w:w="4986"/>
            <w:tcBorders>
              <w:top w:val="nil"/>
              <w:left w:val="nil"/>
              <w:bottom w:val="nil"/>
              <w:right w:val="nil"/>
              <w:insideH w:val="nil"/>
              <w:insideV w:val="nil"/>
            </w:tcBorders>
          </w:tcPr>
          <w:p>
            <w:pPr>
              <w:jc w:val="center"/>
            </w:pPr>
            <w:r>
              <w:t>Signature: ______________________________</w:t>
            </w:r>
          </w:p>
        </w:tc>
        <w:tc>
          <w:tcPr>
            <w:tcW w:type="dxa" w:w="4986"/>
            <w:tcBorders>
              <w:top w:val="nil"/>
              <w:left w:val="nil"/>
              <w:bottom w:val="nil"/>
              <w:right w:val="nil"/>
              <w:insideH w:val="nil"/>
              <w:insideV w:val="nil"/>
            </w:tcBorders>
          </w:tcPr>
          <w:p>
            <w:pPr>
              <w:jc w:val="center"/>
            </w:pPr>
            <w:r>
              <w:t>1. Signature: 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2. Signature: ___________________________</w:t>
            </w:r>
          </w:p>
        </w:tc>
      </w:tr>
      <w:tr>
        <w:tc>
          <w:tcPr>
            <w:tcW w:type="dxa" w:w="4986"/>
            <w:tcBorders>
              <w:top w:val="nil"/>
              <w:left w:val="nil"/>
              <w:bottom w:val="nil"/>
              <w:right w:val="nil"/>
              <w:insideH w:val="nil"/>
              <w:insideV w:val="nil"/>
            </w:tcBorders>
          </w:tcPr>
          <w:p>
            <w:pPr>
              <w:jc w:val="center"/>
            </w:pPr>
          </w:p>
        </w:tc>
        <w:tc>
          <w:tcPr>
            <w:tcW w:type="dxa" w:w="4986"/>
            <w:tcBorders>
              <w:top w:val="nil"/>
              <w:left w:val="nil"/>
              <w:bottom w:val="nil"/>
              <w:right w:val="nil"/>
              <w:insideH w:val="nil"/>
              <w:insideV w:val="nil"/>
            </w:tcBorders>
          </w:tcPr>
          <w:p>
            <w:pPr>
              <w:jc w:val="center"/>
            </w:pPr>
            <w:r>
              <w:t>Name: _________________________________</w:t>
            </w:r>
          </w:p>
        </w:tc>
      </w:tr>
    </w:tbl>
    <w:p/>
    <w:p/>
    <w:p>
      <w:r>
        <w:rPr>
          <w:b/>
          <w:sz w:val="22"/>
        </w:rPr>
        <w:t>SELF-PROVING AFFIDAVIT</w:t>
      </w:r>
    </w:p>
    <w:p>
      <w:r>
        <w:rPr>
          <w:b w:val="0"/>
          <w:sz w:val="20"/>
        </w:rPr>
        <w:t>STATE OF IOWA</w:t>
      </w:r>
    </w:p>
    <w:p>
      <w:r>
        <w:rPr>
          <w:b w:val="0"/>
          <w:sz w:val="20"/>
        </w:rPr>
        <w:t>COUNTY OF ________________</w:t>
      </w:r>
    </w:p>
    <w:p/>
    <w:p>
      <w:r>
        <w:rPr>
          <w:b w:val="0"/>
          <w:sz w:val="20"/>
        </w:rPr>
        <w:t>Before me, the undersigned authority, on this day personally appeared [Testator's Full Name], the testator, and [Witness 1's Full Name] and [Witness 2's Full Name], the witnesses, all known to me to be the persons whose names are subscribed to the foregoing instrument, and all of said persons being by me first duly sworn, stated that the testator declared to them that said instrument is the testator's Last Will and Testament, and that the testator signed and executed the same as the testator's last will and testament; that said testator signed it willingly; that each of the witnesses signed the Will as witness in the presence of the testator and of each other; and that the testator was at the time eighteen (18) years of age or older, of sound mind, and under no constraint or undue influence.</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Notary Public, State of Iowa</w:t>
            </w:r>
          </w:p>
        </w:tc>
      </w:tr>
      <w:tr>
        <w:tc>
          <w:tcPr>
            <w:tcW w:type="dxa" w:w="9972"/>
            <w:tcBorders>
              <w:top w:val="nil"/>
              <w:left w:val="nil"/>
              <w:bottom w:val="nil"/>
              <w:right w:val="nil"/>
              <w:insideH w:val="nil"/>
              <w:insideV w:val="nil"/>
            </w:tcBorders>
          </w:tcPr>
          <w:p>
            <w:pPr>
              <w:jc w:val="center"/>
            </w:pPr>
            <w:r>
              <w:t>Signature: ______________________________</w:t>
            </w:r>
          </w:p>
        </w:tc>
      </w:tr>
      <w:tr>
        <w:tc>
          <w:tcPr>
            <w:tcW w:type="dxa" w:w="9972"/>
            <w:tcBorders>
              <w:top w:val="nil"/>
              <w:left w:val="nil"/>
              <w:bottom w:val="nil"/>
              <w:right w:val="nil"/>
              <w:insideH w:val="nil"/>
              <w:insideV w:val="nil"/>
            </w:tcBorders>
          </w:tcPr>
          <w:p>
            <w:pPr>
              <w:jc w:val="center"/>
            </w:pPr>
            <w:r>
              <w:t>Printed Name: __________________________</w:t>
            </w:r>
          </w:p>
        </w:tc>
      </w:tr>
      <w:tr>
        <w:tc>
          <w:tcPr>
            <w:tcW w:type="dxa" w:w="9972"/>
            <w:tcBorders>
              <w:top w:val="nil"/>
              <w:left w:val="nil"/>
              <w:bottom w:val="nil"/>
              <w:right w:val="nil"/>
              <w:insideH w:val="nil"/>
              <w:insideV w:val="nil"/>
            </w:tcBorders>
          </w:tcPr>
          <w:p>
            <w:pPr>
              <w:jc w:val="center"/>
            </w:pPr>
            <w:r>
              <w:t>My commission expires: 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https://docs-worklife.com/iowa-will-template/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iowa-will-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