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LAST WILL AND TESTAMENT</w:t>
      </w:r>
    </w:p>
    <w:p>
      <w:pPr>
        <w:jc w:val="center"/>
      </w:pPr>
      <w:r>
        <w:rPr>
          <w:b/>
          <w:sz w:val="20"/>
        </w:rPr>
        <w:t>OF</w:t>
      </w:r>
    </w:p>
    <w:p/>
    <w:p>
      <w:pPr>
        <w:jc w:val="center"/>
      </w:pPr>
      <w:r>
        <w:rPr>
          <w:b/>
          <w:sz w:val="20"/>
        </w:rPr>
        <w:t>_____________________________</w:t>
      </w:r>
    </w:p>
    <w:p/>
    <w:p/>
    <w:p>
      <w:r>
        <w:rPr>
          <w:b w:val="0"/>
          <w:sz w:val="20"/>
        </w:rPr>
        <w:t>I, ____________________________, residing at ____________________________, being of sound mind and disposing memory, declare this to be my Last Will and Testament, revoking all prior wills and codicils.</w:t>
      </w:r>
    </w:p>
    <w:p/>
    <w:p>
      <w:r>
        <w:rPr>
          <w:b/>
          <w:sz w:val="22"/>
        </w:rPr>
        <w:t>ARTICLE I - IDENTIFICATION</w:t>
      </w:r>
    </w:p>
    <w:p>
      <w:r>
        <w:rPr>
          <w:b w:val="0"/>
          <w:sz w:val="20"/>
        </w:rPr>
        <w:t>I am an adult resident of the State of Kansas. This Last Will and Testament reflects my wishes.</w:t>
      </w:r>
    </w:p>
    <w:p/>
    <w:p>
      <w:r>
        <w:rPr>
          <w:b/>
          <w:sz w:val="22"/>
        </w:rPr>
        <w:t>ARTICLE II - APPOINTMENT OF PERSONAL REPRESENTATIVE</w:t>
      </w:r>
    </w:p>
    <w:p>
      <w:r>
        <w:rPr>
          <w:b w:val="0"/>
          <w:sz w:val="20"/>
        </w:rPr>
        <w:t>I hereby nominate and appoint ____________________________ as the Personal Representative of my estate and direct that letters testamentary be issued to him/her without bond, if allowed by law.</w:t>
      </w:r>
    </w:p>
    <w:p/>
    <w:p>
      <w:r>
        <w:rPr>
          <w:b/>
          <w:sz w:val="22"/>
        </w:rPr>
        <w:t>ARTICLE III - PAYMENT OF DEBTS AND EXPENSES</w:t>
      </w:r>
    </w:p>
    <w:p>
      <w:r>
        <w:rPr>
          <w:b w:val="0"/>
          <w:sz w:val="20"/>
        </w:rPr>
        <w:t>I direct my Personal Representative to pay all my just debts, funeral expenses, and expenses of administering my estate as soon as practicable after my death.</w:t>
      </w:r>
    </w:p>
    <w:p/>
    <w:p>
      <w:r>
        <w:rPr>
          <w:b/>
          <w:sz w:val="22"/>
        </w:rPr>
        <w:t>ARTICLE IV - DISPOSITION OF PROPERTY</w:t>
      </w:r>
    </w:p>
    <w:p>
      <w:r>
        <w:rPr>
          <w:b w:val="0"/>
          <w:sz w:val="20"/>
        </w:rPr>
        <w:t>I give, devise, and bequeath my property as follows:</w:t>
      </w:r>
    </w:p>
    <w:p/>
    <w:p>
      <w:r>
        <w:rPr>
          <w:b w:val="0"/>
          <w:sz w:val="20"/>
        </w:rPr>
        <w:t>1. Specific Bequests:</w:t>
      </w:r>
    </w:p>
    <w:p>
      <w:r>
        <w:rPr>
          <w:b w:val="0"/>
          <w:sz w:val="20"/>
        </w:rPr>
        <w:t>To ____________________________, I give the following property: ______________________________.</w:t>
      </w:r>
    </w:p>
    <w:p>
      <w:r>
        <w:rPr>
          <w:b w:val="0"/>
          <w:sz w:val="20"/>
        </w:rPr>
        <w:t>To ____________________________, I give the following property: ______________________________.</w:t>
      </w:r>
    </w:p>
    <w:p/>
    <w:p>
      <w:r>
        <w:rPr>
          <w:b w:val="0"/>
          <w:sz w:val="20"/>
        </w:rPr>
        <w:t>2. Residuary Bequest:</w:t>
      </w:r>
    </w:p>
    <w:p>
      <w:r>
        <w:rPr>
          <w:b w:val="0"/>
          <w:sz w:val="20"/>
        </w:rPr>
        <w:t>All the rest, residue, and remainder of my estate, real and personal, wherever located, I give, devise, and bequeath to ____________________________.</w:t>
      </w:r>
    </w:p>
    <w:p/>
    <w:p>
      <w:r>
        <w:rPr>
          <w:b/>
          <w:sz w:val="22"/>
        </w:rPr>
        <w:t>ARTICLE V - GUARDIANSHIP OF MINOR CHILDREN</w:t>
      </w:r>
    </w:p>
    <w:p>
      <w:r>
        <w:rPr>
          <w:b w:val="0"/>
          <w:sz w:val="20"/>
        </w:rPr>
        <w:t>If at my death any of my children are under the age of eighteen (18), I nominate and appoint ____________________________ as guardian of their persons and estates.</w:t>
      </w:r>
    </w:p>
    <w:p/>
    <w:p>
      <w:r>
        <w:rPr>
          <w:b/>
          <w:sz w:val="22"/>
        </w:rPr>
        <w:t>ARTICLE VI - TAXES AND EXPENSES</w:t>
      </w:r>
    </w:p>
    <w:p>
      <w:r>
        <w:rPr>
          <w:b w:val="0"/>
          <w:sz w:val="20"/>
        </w:rPr>
        <w:t>I direct that all estate, inheritance, and succession taxes payable by reason of my death shall be paid out of my residuary estate, without apportionment.</w:t>
      </w:r>
    </w:p>
    <w:p/>
    <w:p>
      <w:r>
        <w:rPr>
          <w:b/>
          <w:sz w:val="22"/>
        </w:rPr>
        <w:t>ARTICLE VII - CONSTRUCTION AND GOVERNING LAW</w:t>
      </w:r>
    </w:p>
    <w:p>
      <w:r>
        <w:rPr>
          <w:b w:val="0"/>
          <w:sz w:val="20"/>
        </w:rPr>
        <w:t>This Will shall be interpreted and governed by the laws of the State of Kansas.</w:t>
      </w:r>
    </w:p>
    <w:p/>
    <w:p>
      <w:r>
        <w:rPr>
          <w:b/>
          <w:sz w:val="22"/>
        </w:rPr>
        <w:t>ARTICLE VIII - NO CONTEST CLAUSE</w:t>
      </w:r>
    </w:p>
    <w:p>
      <w:r>
        <w:rPr>
          <w:b w:val="0"/>
          <w:sz w:val="20"/>
        </w:rPr>
        <w:t>If any beneficiary hereunder contests this Will, any share or interest in my estate given to that contesting beneficiary shall be forfeited and shall become part of the residuary estate.</w:t>
      </w:r>
    </w:p>
    <w:p/>
    <w:p>
      <w:r>
        <w:rPr>
          <w:b/>
          <w:sz w:val="22"/>
        </w:rPr>
        <w:t>ARTICLE IX - OMISSION</w:t>
      </w:r>
    </w:p>
    <w:p>
      <w:r>
        <w:rPr>
          <w:b w:val="0"/>
          <w:sz w:val="20"/>
        </w:rPr>
        <w:t>I acknowledge the existence of my children named herein, and any omission of any other heirs or relatives is intentional.</w:t>
      </w:r>
    </w:p>
    <w:p/>
    <w:p>
      <w:r>
        <w:rPr>
          <w:b/>
          <w:sz w:val="22"/>
        </w:rPr>
        <w:t>ARTICLE X - DIGITAL ASSETS</w:t>
      </w:r>
    </w:p>
    <w:p>
      <w:r>
        <w:rPr>
          <w:b w:val="0"/>
          <w:sz w:val="20"/>
        </w:rPr>
        <w:t>I authorize my Personal Representative to access, handle, distribute, and dispose of my digital assets and electronic communications in accordance with applicable law.</w:t>
      </w:r>
    </w:p>
    <w:p/>
    <w:p/>
    <w:p>
      <w:r>
        <w:rPr>
          <w:b w:val="0"/>
          <w:sz w:val="20"/>
        </w:rPr>
        <w:t>IN WITNESS WHEREOF, I have subscribed my name to this Last Will and Testament, consisting of this and the preceding pages, on this ______ day of ____________________, 20____.</w:t>
      </w:r>
    </w:p>
    <w:p/>
    <w:p/>
    <w:p/>
    <w:p>
      <w:pPr>
        <w:jc w:val="center"/>
      </w:pPr>
      <w:r>
        <w:rPr>
          <w:b w:val="0"/>
          <w:sz w:val="20"/>
        </w:rPr>
        <w:t>______________________________</w:t>
        <w:br/>
        <w:t>Testator's Signature</w:t>
      </w:r>
    </w:p>
    <w:p/>
    <w:p/>
    <w:p/>
    <w:p>
      <w:pPr>
        <w:jc w:val="center"/>
      </w:pPr>
      <w:r>
        <w:rPr>
          <w:b/>
          <w:sz w:val="20"/>
        </w:rPr>
        <w:t>WITNESSES' ATTESTATION</w:t>
      </w:r>
    </w:p>
    <w:p/>
    <w:p>
      <w:r>
        <w:rPr>
          <w:b w:val="0"/>
          <w:sz w:val="20"/>
        </w:rPr>
        <w:t>We, the undersigned witnesses, declare that the testator signed this Last Will and Testament in our presence, that the testator appeared to be of sound mind and under no undue influence, and that we, at the testator's request and in the testator's presence and in the presence of each other, have hereunto subscribed our names as witnesses.</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WITNESS 1</w:t>
            </w:r>
          </w:p>
        </w:tc>
        <w:tc>
          <w:tcPr>
            <w:tcW w:type="dxa" w:w="4986"/>
            <w:tcBorders>
              <w:top w:val="nil"/>
              <w:left w:val="nil"/>
              <w:bottom w:val="nil"/>
              <w:right w:val="nil"/>
              <w:insideH w:val="nil"/>
              <w:insideV w:val="nil"/>
            </w:tcBorders>
          </w:tcPr>
          <w:p>
            <w:pPr>
              <w:jc w:val="center"/>
            </w:pPr>
            <w:r>
              <w:t>WITNESS 2</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&amp; Address:</w:t>
              <w:br/>
              <w:t>________________________________________</w:t>
            </w:r>
          </w:p>
        </w:tc>
        <w:tc>
          <w:tcPr>
            <w:tcW w:type="dxa" w:w="4986"/>
            <w:tcBorders>
              <w:top w:val="nil"/>
              <w:left w:val="nil"/>
              <w:bottom w:val="nil"/>
              <w:right w:val="nil"/>
              <w:insideH w:val="nil"/>
              <w:insideV w:val="nil"/>
            </w:tcBorders>
          </w:tcPr>
          <w:p>
            <w:pPr>
              <w:jc w:val="center"/>
            </w:pPr>
            <w:r>
              <w:t>Name &amp; Address:</w:t>
              <w:br/>
              <w:t>________________________________________</w:t>
            </w:r>
          </w:p>
        </w:tc>
      </w:tr>
    </w:tbl>
    <w:p/>
    <w:p/>
    <w:p>
      <w:pPr>
        <w:jc w:val="center"/>
      </w:pPr>
      <w:r>
        <w:rPr>
          <w:b/>
          <w:sz w:val="20"/>
        </w:rPr>
        <w:t>NOTARY ACKNOWLEDGMENT</w:t>
      </w:r>
    </w:p>
    <w:p/>
    <w:p>
      <w:r>
        <w:rPr>
          <w:b w:val="0"/>
          <w:sz w:val="20"/>
        </w:rPr>
        <w:t>State of Kansas</w:t>
      </w:r>
    </w:p>
    <w:p>
      <w:r>
        <w:rPr>
          <w:b w:val="0"/>
          <w:sz w:val="20"/>
        </w:rPr>
        <w:t>County of ____________________________</w:t>
      </w:r>
    </w:p>
    <w:p/>
    <w:p>
      <w:r>
        <w:rPr>
          <w:b w:val="0"/>
          <w:sz w:val="20"/>
        </w:rPr>
        <w:t>Subscribed, sworn to and acknowledged before me by ____________________________, the Testator, and subscribed and sworn to before me by the above-named witnesses, this ______ day of ____________________, 20____.</w:t>
      </w:r>
    </w:p>
    <w:p/>
    <w:p/>
    <w:p/>
    <w:p>
      <w:pPr>
        <w:jc w:val="center"/>
      </w:pPr>
      <w:r>
        <w:rPr>
          <w:b w:val="0"/>
          <w:sz w:val="20"/>
        </w:rPr>
        <w:t>______________________________</w:t>
        <w:br/>
        <w:t>Notary Public Signature</w:t>
      </w:r>
    </w:p>
    <w:p/>
    <w:p>
      <w:r>
        <w:rPr>
          <w:b w:val="0"/>
          <w:sz w:val="20"/>
        </w:rPr>
        <w:t>My commission expires: ____________________________</w:t>
      </w:r>
    </w:p>
    <w:p/>
    <w:p/>
    <w:p>
      <w:r>
        <w:br w:type="page"/>
      </w:r>
    </w:p>
    <w:p>
      <w:pPr>
        <w:jc w:val="center"/>
      </w:pPr>
      <w:r>
        <w:rPr>
          <w:color w:val="555555"/>
          <w:sz w:val="24"/>
        </w:rPr>
        <w:t>Original source of this document:</w:t>
      </w:r>
    </w:p>
    <w:p>
      <w:pPr>
        <w:jc w:val="center"/>
      </w:pPr>
      <w:hyperlink r:id="rId9">
        <w:r>
          <w:rPr>
            <w:color w:val="0000FF"/>
            <w:u w:val="single"/>
          </w:rPr>
          <w:t>https://docs-worklife.com/kansas-will-template/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https://docs-worklife.com</w:t>
        </w:r>
      </w:hyperlink>
    </w:p>
    <w:p>
      <w:pPr>
        <w:jc w:val="center"/>
      </w:pPr>
      <w:r>
        <w:rPr>
          <w:color w:val="808080"/>
          <w:sz w:val="20"/>
        </w:rPr>
        <w:t>This template is intended exclusively for personal, non-commercial use.</w:t>
        <w:br/>
        <w:t>If distributed or published, the source must be mentioned. © docs-worklife.com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worklife.com/kansas-will-template/" TargetMode="External"/><Relationship Id="rId10" Type="http://schemas.openxmlformats.org/officeDocument/2006/relationships/hyperlink" Target="https://docs-worklif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