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LEAVE OF ABSENCE LETTER</w:t>
      </w:r>
    </w:p>
    <w:p/>
    <w:p>
      <w:r>
        <w:rPr>
          <w:b/>
          <w:sz w:val="20"/>
        </w:rPr>
        <w:t>Recipient:</w:t>
      </w:r>
    </w:p>
    <w:p>
      <w:r>
        <w:rPr>
          <w:b w:val="0"/>
          <w:sz w:val="20"/>
        </w:rPr>
        <w:t>Name: ________________________________________________________________</w:t>
      </w:r>
    </w:p>
    <w:p>
      <w:r>
        <w:rPr>
          <w:b w:val="0"/>
          <w:sz w:val="20"/>
        </w:rPr>
        <w:t>Position: ______________________________________________________________</w:t>
      </w:r>
    </w:p>
    <w:p>
      <w:r>
        <w:rPr>
          <w:b w:val="0"/>
          <w:sz w:val="20"/>
        </w:rPr>
        <w:t>Company: ______________________________________________________________</w:t>
      </w:r>
    </w:p>
    <w:p>
      <w:r>
        <w:rPr>
          <w:b w:val="0"/>
          <w:sz w:val="20"/>
        </w:rPr>
        <w:t>Address: ______________________________________________________________</w:t>
      </w:r>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Subject: Request for Leave of Absence</w:t>
      </w:r>
    </w:p>
    <w:p/>
    <w:p>
      <w:r>
        <w:rPr>
          <w:b w:val="0"/>
          <w:sz w:val="20"/>
        </w:rPr>
        <w:t>Dear ____________________________,</w:t>
      </w:r>
    </w:p>
    <w:p/>
    <w:p>
      <w:r>
        <w:rPr>
          <w:b/>
          <w:sz w:val="20"/>
        </w:rPr>
        <w:t>I am writing to formally request a leave of absence from my position at the company. The details of my leave request are as follows: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Leave Type:</w:t>
            </w:r>
          </w:p>
        </w:tc>
        <w:tc>
          <w:tcPr>
            <w:tcW w:type="dxa" w:w="4986"/>
            <w:tcBorders>
              <w:top w:val="nil"/>
              <w:left w:val="nil"/>
              <w:bottom w:val="nil"/>
              <w:right w:val="nil"/>
              <w:insideH w:val="nil"/>
              <w:insideV w:val="nil"/>
            </w:tcBorders>
          </w:tcPr>
          <w:p>
            <w:pPr>
              <w:jc w:val="left"/>
            </w:pPr>
            <w:r>
              <w:t>____________________________________________________</w:t>
            </w:r>
          </w:p>
        </w:tc>
      </w:tr>
      <w:tr>
        <w:tc>
          <w:tcPr>
            <w:tcW w:type="dxa" w:w="4986"/>
            <w:tcBorders>
              <w:top w:val="nil"/>
              <w:left w:val="nil"/>
              <w:bottom w:val="nil"/>
              <w:right w:val="nil"/>
              <w:insideH w:val="nil"/>
              <w:insideV w:val="nil"/>
            </w:tcBorders>
          </w:tcPr>
          <w:p>
            <w:pPr>
              <w:jc w:val="left"/>
            </w:pPr>
            <w:r>
              <w:t>Start Date:</w:t>
            </w:r>
          </w:p>
        </w:tc>
        <w:tc>
          <w:tcPr>
            <w:tcW w:type="dxa" w:w="4986"/>
            <w:tcBorders>
              <w:top w:val="nil"/>
              <w:left w:val="nil"/>
              <w:bottom w:val="nil"/>
              <w:right w:val="nil"/>
              <w:insideH w:val="nil"/>
              <w:insideV w:val="nil"/>
            </w:tcBorders>
          </w:tcPr>
          <w:p>
            <w:pPr>
              <w:jc w:val="left"/>
            </w:pPr>
            <w:r>
              <w:t>____________________________________________________</w:t>
            </w:r>
          </w:p>
        </w:tc>
      </w:tr>
      <w:tr>
        <w:tc>
          <w:tcPr>
            <w:tcW w:type="dxa" w:w="4986"/>
            <w:tcBorders>
              <w:top w:val="nil"/>
              <w:left w:val="nil"/>
              <w:bottom w:val="nil"/>
              <w:right w:val="nil"/>
              <w:insideH w:val="nil"/>
              <w:insideV w:val="nil"/>
            </w:tcBorders>
          </w:tcPr>
          <w:p>
            <w:pPr>
              <w:jc w:val="left"/>
            </w:pPr>
            <w:r>
              <w:t>End Date:</w:t>
            </w:r>
          </w:p>
        </w:tc>
        <w:tc>
          <w:tcPr>
            <w:tcW w:type="dxa" w:w="4986"/>
            <w:tcBorders>
              <w:top w:val="nil"/>
              <w:left w:val="nil"/>
              <w:bottom w:val="nil"/>
              <w:right w:val="nil"/>
              <w:insideH w:val="nil"/>
              <w:insideV w:val="nil"/>
            </w:tcBorders>
          </w:tcPr>
          <w:p>
            <w:pPr>
              <w:jc w:val="left"/>
            </w:pPr>
            <w:r>
              <w:t>____________________________________________________</w:t>
            </w:r>
          </w:p>
        </w:tc>
      </w:tr>
      <w:tr>
        <w:tc>
          <w:tcPr>
            <w:tcW w:type="dxa" w:w="4986"/>
            <w:tcBorders>
              <w:top w:val="nil"/>
              <w:left w:val="nil"/>
              <w:bottom w:val="nil"/>
              <w:right w:val="nil"/>
              <w:insideH w:val="nil"/>
              <w:insideV w:val="nil"/>
            </w:tcBorders>
          </w:tcPr>
          <w:p>
            <w:pPr>
              <w:jc w:val="left"/>
            </w:pPr>
            <w:r>
              <w:t>Total Duration:</w:t>
            </w:r>
          </w:p>
        </w:tc>
        <w:tc>
          <w:tcPr>
            <w:tcW w:type="dxa" w:w="4986"/>
            <w:tcBorders>
              <w:top w:val="nil"/>
              <w:left w:val="nil"/>
              <w:bottom w:val="nil"/>
              <w:right w:val="nil"/>
              <w:insideH w:val="nil"/>
              <w:insideV w:val="nil"/>
            </w:tcBorders>
          </w:tcPr>
          <w:p>
            <w:pPr>
              <w:jc w:val="left"/>
            </w:pPr>
            <w:r>
              <w:t>____________________________________________________</w:t>
            </w:r>
          </w:p>
        </w:tc>
      </w:tr>
      <w:tr>
        <w:tc>
          <w:tcPr>
            <w:tcW w:type="dxa" w:w="4986"/>
            <w:tcBorders>
              <w:top w:val="nil"/>
              <w:left w:val="nil"/>
              <w:bottom w:val="nil"/>
              <w:right w:val="nil"/>
              <w:insideH w:val="nil"/>
              <w:insideV w:val="nil"/>
            </w:tcBorders>
          </w:tcPr>
          <w:p>
            <w:pPr>
              <w:jc w:val="left"/>
            </w:pPr>
            <w:r>
              <w:t>Reason for Leave:</w:t>
            </w:r>
          </w:p>
        </w:tc>
        <w:tc>
          <w:tcPr>
            <w:tcW w:type="dxa" w:w="4986"/>
            <w:tcBorders>
              <w:top w:val="nil"/>
              <w:left w:val="nil"/>
              <w:bottom w:val="nil"/>
              <w:right w:val="nil"/>
              <w:insideH w:val="nil"/>
              <w:insideV w:val="nil"/>
            </w:tcBorders>
          </w:tcPr>
          <w:p>
            <w:pPr>
              <w:jc w:val="left"/>
            </w:pPr>
            <w:r>
              <w:t>____________________________________________________</w:t>
            </w:r>
          </w:p>
        </w:tc>
      </w:tr>
    </w:tbl>
    <w:p/>
    <w:p>
      <w:r>
        <w:rPr>
          <w:b w:val="0"/>
          <w:sz w:val="20"/>
        </w:rPr>
        <w:t>I understand the importance of my responsibilities and I assure you that I will make every effort to complete pending work and assist in the transition to minimize any inconvenience caused by my absence.</w:t>
      </w:r>
    </w:p>
    <w:p/>
    <w:p>
      <w:r>
        <w:rPr>
          <w:b w:val="0"/>
          <w:sz w:val="20"/>
        </w:rPr>
        <w:t>If necessary, I am willing to discuss and coordinate with my supervisor to ensure that all duties are adequately covered during my leave period.</w:t>
      </w:r>
    </w:p>
    <w:p/>
    <w:p>
      <w:r>
        <w:rPr>
          <w:b/>
          <w:sz w:val="20"/>
        </w:rPr>
        <w:t>During my leave, I can be reached at the following contact information should any urgent matters arise:</w:t>
      </w:r>
    </w:p>
    <w:p>
      <w:r>
        <w:rPr>
          <w:b w:val="0"/>
          <w:sz w:val="20"/>
        </w:rPr>
        <w:t>Phone: ________________________________________________________________</w:t>
      </w:r>
    </w:p>
    <w:p>
      <w:r>
        <w:rPr>
          <w:b w:val="0"/>
          <w:sz w:val="20"/>
        </w:rPr>
        <w:t>Email: _________________________________________________________________</w:t>
      </w:r>
    </w:p>
    <w:p/>
    <w:p>
      <w:r>
        <w:rPr>
          <w:b/>
          <w:sz w:val="20"/>
        </w:rPr>
        <w:t>I understand and agree that this leave of absence will be in compliance with all applicable federal, state, and company policies, including but not limited to the Family and Medical Leave Act (FMLA), the Americans with Disabilities Act (ADA), and any other relevant regulations.</w:t>
      </w:r>
    </w:p>
    <w:p/>
    <w:p>
      <w:r>
        <w:rPr>
          <w:b w:val="0"/>
          <w:sz w:val="20"/>
        </w:rPr>
        <w:t>I acknowledge that failure to comply with the company's leave policies or to provide necessary documentation may result in the denial of this request or disciplinary action, up to and including termination.</w:t>
      </w:r>
    </w:p>
    <w:p/>
    <w:p>
      <w:r>
        <w:rPr>
          <w:b w:val="0"/>
          <w:sz w:val="20"/>
        </w:rPr>
        <w:t>I kindly request your approval for this leave of absence and I am available to discuss any questions or provide additional information as needed.</w:t>
      </w:r>
    </w:p>
    <w:p/>
    <w:p/>
    <w:p>
      <w:r>
        <w:rPr>
          <w:b w:val="0"/>
          <w:sz w:val="20"/>
        </w:rPr>
        <w:t>Thank you for your time and consideration.</w:t>
      </w:r>
    </w:p>
    <w:p/>
    <w:p/>
    <w:p/>
    <w:p>
      <w:r>
        <w:rPr>
          <w:b w:val="0"/>
          <w:sz w:val="20"/>
        </w:rPr>
        <w:t>Sincerely,</w:t>
      </w:r>
    </w:p>
    <w:p/>
    <w:p/>
    <w:p/>
    <w:p/>
    <w:p>
      <w:r>
        <w:rPr>
          <w:b w:val="0"/>
          <w:sz w:val="20"/>
        </w:rPr>
        <w:t>______________________________________</w:t>
      </w:r>
    </w:p>
    <w:p>
      <w:r>
        <w:rPr>
          <w:b w:val="0"/>
          <w:sz w:val="20"/>
        </w:rPr>
        <w:t>Employee Signature</w:t>
      </w:r>
    </w:p>
    <w:p/>
    <w:p>
      <w:r>
        <w:rPr>
          <w:b w:val="0"/>
          <w:sz w:val="20"/>
        </w:rPr>
        <w:t>______________________________________</w:t>
      </w:r>
    </w:p>
    <w:p>
      <w:r>
        <w:rPr>
          <w:b w:val="0"/>
          <w:sz w:val="20"/>
        </w:rPr>
        <w:t>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Supervisor/Manager Approval</w:t>
            </w:r>
          </w:p>
        </w:tc>
        <w:tc>
          <w:tcPr>
            <w:tcW w:type="dxa" w:w="4986"/>
            <w:tcBorders>
              <w:top w:val="nil"/>
              <w:left w:val="nil"/>
              <w:bottom w:val="nil"/>
              <w:right w:val="nil"/>
              <w:insideH w:val="nil"/>
              <w:insideV w:val="nil"/>
            </w:tcBorders>
          </w:tcPr>
          <w:p>
            <w:pPr>
              <w:jc w:val="center"/>
            </w:pPr>
            <w:r>
              <w:t>Human Resources Approval</w:t>
            </w:r>
          </w:p>
        </w:tc>
      </w:tr>
      <w:tr>
        <w:tc>
          <w:tcPr>
            <w:tcW w:type="dxa" w:w="4986"/>
            <w:tcBorders>
              <w:top w:val="nil"/>
              <w:left w:val="nil"/>
              <w:bottom w:val="nil"/>
              <w:right w:val="nil"/>
              <w:insideH w:val="nil"/>
              <w:insideV w:val="nil"/>
            </w:tcBorders>
          </w:tcPr>
          <w:p>
            <w:pPr>
              <w:jc w:val="center"/>
            </w:pPr>
            <w:r>
              <w:t>Signature: __________________________</w:t>
            </w:r>
          </w:p>
        </w:tc>
        <w:tc>
          <w:tcPr>
            <w:tcW w:type="dxa" w:w="4986"/>
            <w:tcBorders>
              <w:top w:val="nil"/>
              <w:left w:val="nil"/>
              <w:bottom w:val="nil"/>
              <w:right w:val="nil"/>
              <w:insideH w:val="nil"/>
              <w:insideV w:val="nil"/>
            </w:tcBorders>
          </w:tcPr>
          <w:p>
            <w:pPr>
              <w:jc w:val="center"/>
            </w:pPr>
            <w: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w:t>
            </w:r>
          </w:p>
        </w:tc>
        <w:tc>
          <w:tcPr>
            <w:tcW w:type="dxa" w:w="4986"/>
            <w:tcBorders>
              <w:top w:val="nil"/>
              <w:left w:val="nil"/>
              <w:bottom w:val="nil"/>
              <w:right w:val="nil"/>
              <w:insideH w:val="nil"/>
              <w:insideV w:val="nil"/>
            </w:tcBorders>
          </w:tcPr>
          <w:p>
            <w:pPr>
              <w:jc w:val="center"/>
            </w:pPr>
            <w:r>
              <w:t>Name: ______________________________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https://docs-worklife.com/leave-of-absence-letter-template/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leave-of-absence-letter-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