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LEGAL AGREEMENT TEMPLATE</w:t>
      </w:r>
    </w:p>
    <w:p/>
    <w:p>
      <w:r>
        <w:rPr>
          <w:b w:val="0"/>
          <w:sz w:val="20"/>
        </w:rPr>
        <w:t>This Legal Agreement (the “Agreement”) is entered into by and between the undersigned parties (each a “Party” and collectively the “Parties”) for the purpose of setting forth the terms and conditions governing their relationship and obligations as described herein.</w:t>
      </w:r>
    </w:p>
    <w:p/>
    <w:p>
      <w:r>
        <w:rPr>
          <w:b/>
          <w:sz w:val="20"/>
        </w:rPr>
        <w:t>PARTY INFORMATION:</w:t>
      </w:r>
    </w:p>
    <w:p>
      <w:r>
        <w:rPr>
          <w:b w:val="0"/>
          <w:sz w:val="20"/>
        </w:rPr>
        <w:t>Party A Full Legal Name: ____________________________________________</w:t>
      </w:r>
    </w:p>
    <w:p>
      <w:r>
        <w:rPr>
          <w:b w:val="0"/>
          <w:sz w:val="20"/>
        </w:rPr>
        <w:t>Type of Entity (if applicable): ________________________________________</w:t>
      </w:r>
    </w:p>
    <w:p>
      <w:r>
        <w:rPr>
          <w:b w:val="0"/>
          <w:sz w:val="20"/>
        </w:rPr>
        <w:t>Address: _____________________________________________________________</w:t>
      </w:r>
    </w:p>
    <w:p>
      <w:r>
        <w:rPr>
          <w:b w:val="0"/>
          <w:sz w:val="20"/>
        </w:rPr>
        <w:t>Contact Number: _____________________________________________________</w:t>
      </w:r>
    </w:p>
    <w:p>
      <w:r>
        <w:rPr>
          <w:b w:val="0"/>
          <w:sz w:val="20"/>
        </w:rPr>
        <w:t>Email Address: ______________________________________________________</w:t>
      </w:r>
    </w:p>
    <w:p/>
    <w:p>
      <w:r>
        <w:rPr>
          <w:b w:val="0"/>
          <w:sz w:val="20"/>
        </w:rPr>
        <w:t>Party B Full Legal Name: ____________________________________________</w:t>
      </w:r>
    </w:p>
    <w:p>
      <w:r>
        <w:rPr>
          <w:b w:val="0"/>
          <w:sz w:val="20"/>
        </w:rPr>
        <w:t>Type of Entity (if applicable): ________________________________________</w:t>
      </w:r>
    </w:p>
    <w:p>
      <w:r>
        <w:rPr>
          <w:b w:val="0"/>
          <w:sz w:val="20"/>
        </w:rPr>
        <w:t>Address: _____________________________________________________________</w:t>
      </w:r>
    </w:p>
    <w:p>
      <w:r>
        <w:rPr>
          <w:b w:val="0"/>
          <w:sz w:val="20"/>
        </w:rPr>
        <w:t>Contact Number: _____________________________________________________</w:t>
      </w:r>
    </w:p>
    <w:p>
      <w:r>
        <w:rPr>
          <w:b w:val="0"/>
          <w:sz w:val="20"/>
        </w:rPr>
        <w:t>Email Address: ______________________________________________________</w:t>
      </w:r>
    </w:p>
    <w:p/>
    <w:p>
      <w:r>
        <w:rPr>
          <w:b/>
          <w:sz w:val="20"/>
        </w:rPr>
        <w:t>RECITALS</w:t>
      </w:r>
    </w:p>
    <w:p>
      <w:r>
        <w:rPr>
          <w:b w:val="0"/>
          <w:sz w:val="20"/>
        </w:rPr>
        <w:t>WHEREAS, the Parties desire to enter into this Agreement to define their rights and obligations;</w:t>
      </w:r>
    </w:p>
    <w:p>
      <w:r>
        <w:rPr>
          <w:b w:val="0"/>
          <w:sz w:val="20"/>
        </w:rPr>
        <w:t>WHEREAS, the Parties agree to be bound by the terms and conditions set forth herein;</w:t>
      </w:r>
    </w:p>
    <w:p/>
    <w:p>
      <w:r>
        <w:rPr>
          <w:b/>
          <w:sz w:val="20"/>
        </w:rPr>
        <w:t>1. Definitions</w:t>
      </w:r>
    </w:p>
    <w:p>
      <w:r>
        <w:rPr>
          <w:b w:val="0"/>
          <w:sz w:val="20"/>
        </w:rPr>
        <w:t>Unless otherwise defined herein, capitalized terms shall have the meanings ascribed to them in this Agreement.</w:t>
      </w:r>
    </w:p>
    <w:p>
      <w:r>
        <w:rPr>
          <w:b w:val="0"/>
          <w:sz w:val="20"/>
        </w:rPr>
        <w:t>“Confidential Information” means all non-public information disclosed by one Party to the other, whether oral, written, or electronic, that is designated as confidential or that reasonably should be understood to be confidential.</w:t>
      </w:r>
    </w:p>
    <w:p>
      <w:r>
        <w:rPr>
          <w:b w:val="0"/>
          <w:sz w:val="20"/>
        </w:rPr>
        <w:t>“Effective Date” means the date on which the last Party signs this Agreement.</w:t>
      </w:r>
    </w:p>
    <w:p/>
    <w:p>
      <w:r>
        <w:rPr>
          <w:b/>
          <w:sz w:val="20"/>
        </w:rPr>
        <w:t>2. Term</w:t>
      </w:r>
    </w:p>
    <w:p>
      <w:r>
        <w:rPr>
          <w:b w:val="0"/>
          <w:sz w:val="20"/>
        </w:rPr>
        <w:t>This Agreement shall commence on the Effective Date and shall continue in effect until terminated in accordance with the provisions herein.</w:t>
      </w:r>
    </w:p>
    <w:p/>
    <w:p>
      <w:r>
        <w:rPr>
          <w:b/>
          <w:sz w:val="20"/>
        </w:rPr>
        <w:t>3. Scope of Work / Services</w:t>
      </w:r>
    </w:p>
    <w:p>
      <w:r>
        <w:rPr>
          <w:b w:val="0"/>
          <w:sz w:val="20"/>
        </w:rPr>
        <w:t>Each Party shall perform its respective obligations as described below:</w:t>
      </w:r>
    </w:p>
    <w:p>
      <w:r>
        <w:rPr>
          <w:b w:val="0"/>
          <w:sz w:val="20"/>
        </w:rPr>
        <w:t>- Description of services, duties, or deliverables to be performed by Party A: ______________________________________________________________</w:t>
      </w:r>
    </w:p>
    <w:p>
      <w:r>
        <w:rPr>
          <w:b w:val="0"/>
          <w:sz w:val="20"/>
        </w:rPr>
        <w:t>- Description of services, duties, or deliverables to be performed by Party B: ______________________________________________________________</w:t>
      </w:r>
    </w:p>
    <w:p/>
    <w:p>
      <w:r>
        <w:rPr>
          <w:b/>
          <w:sz w:val="20"/>
        </w:rPr>
        <w:t>4. Payment Terms</w:t>
      </w:r>
    </w:p>
    <w:p>
      <w:r>
        <w:rPr>
          <w:b w:val="0"/>
          <w:sz w:val="20"/>
        </w:rPr>
        <w:t>In consideration for the services or obligations rendered, the Parties agree as follows:</w:t>
      </w:r>
    </w:p>
    <w:p>
      <w:r>
        <w:rPr>
          <w:b w:val="0"/>
          <w:sz w:val="20"/>
        </w:rPr>
        <w:t>- Payment amount(s): ___________________________________________________________ USD</w:t>
      </w:r>
    </w:p>
    <w:p>
      <w:r>
        <w:rPr>
          <w:b w:val="0"/>
          <w:sz w:val="20"/>
        </w:rPr>
        <w:t>- Payment schedule and method: ________________________________________________</w:t>
      </w:r>
    </w:p>
    <w:p>
      <w:r>
        <w:rPr>
          <w:b w:val="0"/>
          <w:sz w:val="20"/>
        </w:rPr>
        <w:t>- Late payment penalties and interest: __________________________________________</w:t>
      </w:r>
    </w:p>
    <w:p/>
    <w:p>
      <w:r>
        <w:rPr>
          <w:b/>
          <w:sz w:val="20"/>
        </w:rPr>
        <w:t>5. Confidentiality</w:t>
      </w:r>
    </w:p>
    <w:p>
      <w:r>
        <w:rPr>
          <w:b w:val="0"/>
          <w:sz w:val="20"/>
        </w:rPr>
        <w:t>Each Party agrees to maintain the confidentiality of Confidential Information disclosed by the other Party and shall not disclose such information to any third party without prior written consent, except as required by law or court order.</w:t>
      </w:r>
    </w:p>
    <w:p>
      <w:r>
        <w:rPr>
          <w:b w:val="0"/>
          <w:sz w:val="20"/>
        </w:rPr>
        <w:t>This obligation shall survive termination of this Agreement for a period of five (5) years.</w:t>
      </w:r>
    </w:p>
    <w:p/>
    <w:p>
      <w:r>
        <w:rPr>
          <w:b/>
          <w:sz w:val="20"/>
        </w:rPr>
        <w:t>6. Intellectual Property</w:t>
      </w:r>
    </w:p>
    <w:p>
      <w:r>
        <w:rPr>
          <w:b w:val="0"/>
          <w:sz w:val="20"/>
        </w:rPr>
        <w:t>All intellectual property rights created or delivered under this Agreement shall be owned as follows:</w:t>
      </w:r>
    </w:p>
    <w:p>
      <w:r>
        <w:rPr>
          <w:b w:val="0"/>
          <w:sz w:val="20"/>
        </w:rPr>
        <w:t>- Party A shall retain ownership of: _____________________________________________</w:t>
      </w:r>
    </w:p>
    <w:p>
      <w:r>
        <w:rPr>
          <w:b w:val="0"/>
          <w:sz w:val="20"/>
        </w:rPr>
        <w:t>- Party B shall retain ownership of: _____________________________________________</w:t>
      </w:r>
    </w:p>
    <w:p>
      <w:r>
        <w:rPr>
          <w:b w:val="0"/>
          <w:sz w:val="20"/>
        </w:rPr>
        <w:t>Neither Party shall use the other’s intellectual property without prior written permission.</w:t>
      </w:r>
    </w:p>
    <w:p/>
    <w:p>
      <w:r>
        <w:rPr>
          <w:b/>
          <w:sz w:val="20"/>
        </w:rPr>
        <w:t>7. Representations and Warranties</w:t>
      </w:r>
    </w:p>
    <w:p>
      <w:r>
        <w:rPr>
          <w:b w:val="0"/>
          <w:sz w:val="20"/>
        </w:rPr>
        <w:t>Each Party represents and warrants that it has the full right, power, and authority to enter into and perform its obligations under this Agreement.</w:t>
      </w:r>
    </w:p>
    <w:p>
      <w:r>
        <w:rPr>
          <w:b w:val="0"/>
          <w:sz w:val="20"/>
        </w:rPr>
        <w:t>Each Party further warrants that its performance will comply with all applicable laws and regulations.</w:t>
      </w:r>
    </w:p>
    <w:p/>
    <w:p>
      <w:r>
        <w:rPr>
          <w:b/>
          <w:sz w:val="20"/>
        </w:rPr>
        <w:t>8. Limitation of Liability</w:t>
      </w:r>
    </w:p>
    <w:p>
      <w:r>
        <w:rPr>
          <w:b w:val="0"/>
          <w:sz w:val="20"/>
        </w:rPr>
        <w:t>Except for liability arising from gross negligence, willful misconduct, or breach of confidentiality, neither Party shall be liable to the other for any indirect, incidental, consequential, or punitive damages, even if advised of the possibility of such damages.</w:t>
      </w:r>
    </w:p>
    <w:p>
      <w:r>
        <w:rPr>
          <w:b w:val="0"/>
          <w:sz w:val="20"/>
        </w:rPr>
        <w:t>The maximum aggregate liability under this Agreement shall not exceed the total amount paid under this Agreement.</w:t>
      </w:r>
    </w:p>
    <w:p/>
    <w:p>
      <w:r>
        <w:rPr>
          <w:b/>
          <w:sz w:val="20"/>
        </w:rPr>
        <w:t>9. Indemnification</w:t>
      </w:r>
    </w:p>
    <w:p>
      <w:r>
        <w:rPr>
          <w:b w:val="0"/>
          <w:sz w:val="20"/>
        </w:rPr>
        <w:t>Each Party agrees to indemnify, defend, and hold harmless the other Party and its officers, directors, employees, and agents against any claims, damages, liabilities, costs, and expenses arising out of or related to any breach of this Agreement or violation of laws by the indemnifying Party.</w:t>
      </w:r>
    </w:p>
    <w:p/>
    <w:p>
      <w:r>
        <w:rPr>
          <w:b/>
          <w:sz w:val="20"/>
        </w:rPr>
        <w:t>10. Termination</w:t>
      </w:r>
    </w:p>
    <w:p>
      <w:r>
        <w:rPr>
          <w:b w:val="0"/>
          <w:sz w:val="20"/>
        </w:rPr>
        <w:t>This Agreement may be terminated by either Party upon written notice to the other Party if the other Party materially breaches any term of this Agreement and fails to cure such breach within thirty (30) days after receipt of written notice thereof.</w:t>
      </w:r>
    </w:p>
    <w:p>
      <w:r>
        <w:rPr>
          <w:b w:val="0"/>
          <w:sz w:val="20"/>
        </w:rPr>
        <w:t>Upon termination, each Party shall return or destroy all Confidential Information of the other Party.</w:t>
      </w:r>
    </w:p>
    <w:p/>
    <w:p>
      <w:r>
        <w:rPr>
          <w:b/>
          <w:sz w:val="20"/>
        </w:rPr>
        <w:t>11. Governing Law and Jurisdiction</w:t>
      </w:r>
    </w:p>
    <w:p>
      <w:r>
        <w:rPr>
          <w:b w:val="0"/>
          <w:sz w:val="20"/>
        </w:rPr>
        <w:t>This Agreement shall be governed by and construed in accordance with the laws of the State of __________________, United States of America, without regard to its conflict of laws principles.</w:t>
      </w:r>
    </w:p>
    <w:p>
      <w:r>
        <w:rPr>
          <w:b w:val="0"/>
          <w:sz w:val="20"/>
        </w:rPr>
        <w:t>Any disputes arising out of or in connection with this Agreement shall be subject to the exclusive jurisdiction of the state and federal courts located within __________________ County, __________________ State.</w:t>
      </w:r>
    </w:p>
    <w:p/>
    <w:p>
      <w:r>
        <w:rPr>
          <w:b/>
          <w:sz w:val="20"/>
        </w:rPr>
        <w:t>12. Dispute Resolution</w:t>
      </w:r>
    </w:p>
    <w:p>
      <w:r>
        <w:rPr>
          <w:b w:val="0"/>
          <w:sz w:val="20"/>
        </w:rPr>
        <w:t>The Parties agree to attempt to resolve any dispute arising out of or related to this Agreement through good faith negotiations.</w:t>
      </w:r>
    </w:p>
    <w:p>
      <w:r>
        <w:rPr>
          <w:b w:val="0"/>
          <w:sz w:val="20"/>
        </w:rPr>
        <w:t>If such attempts fail, the Parties agree to submit the dispute to mediation before pursuing any other legal remedy.</w:t>
      </w:r>
    </w:p>
    <w:p/>
    <w:p>
      <w:r>
        <w:rPr>
          <w:b/>
          <w:sz w:val="20"/>
        </w:rPr>
        <w:t>13. Force Majeure</w:t>
      </w:r>
    </w:p>
    <w:p>
      <w:r>
        <w:rPr>
          <w:b w:val="0"/>
          <w:sz w:val="20"/>
        </w:rPr>
        <w:t>Neither Party shall be liable for any failure or delay in performance due to causes beyond its reasonable control, including but not limited to acts of God, government actions, natural disasters, fire, pandemics, strikes, or failures of suppliers or subcontractors.</w:t>
      </w:r>
    </w:p>
    <w:p>
      <w:r>
        <w:rPr>
          <w:b w:val="0"/>
          <w:sz w:val="20"/>
        </w:rPr>
        <w:t>The affected Party shall notify the other Party promptly and use reasonable efforts to resume performance.</w:t>
      </w:r>
    </w:p>
    <w:p/>
    <w:p>
      <w:r>
        <w:rPr>
          <w:b/>
          <w:sz w:val="20"/>
        </w:rPr>
        <w:t>14. Notices</w:t>
      </w:r>
    </w:p>
    <w:p>
      <w:r>
        <w:rPr>
          <w:b w:val="0"/>
          <w:sz w:val="20"/>
        </w:rPr>
        <w:t>All notices and other communications required or permitted under this Agreement shall be in writing and shall be deemed given when delivered personally, sent by certified mail, or by recognized overnight courier to the addresses provided herein or as otherwise notified in writing.</w:t>
      </w:r>
    </w:p>
    <w:p/>
    <w:p>
      <w:r>
        <w:rPr>
          <w:b/>
          <w:sz w:val="20"/>
        </w:rPr>
        <w:t>15. Entire Agreement</w:t>
      </w:r>
    </w:p>
    <w:p>
      <w:r>
        <w:rPr>
          <w:b w:val="0"/>
          <w:sz w:val="20"/>
        </w:rPr>
        <w:t>This Agreement constitutes the entire understanding between the Parties and supersedes all prior agreements, understandings, or representations, whether oral or written, relating to the subject matter hereof.</w:t>
      </w:r>
    </w:p>
    <w:p/>
    <w:p>
      <w:r>
        <w:rPr>
          <w:b/>
          <w:sz w:val="20"/>
        </w:rPr>
        <w:t>16. Amendments</w:t>
      </w:r>
    </w:p>
    <w:p>
      <w:r>
        <w:rPr>
          <w:b w:val="0"/>
          <w:sz w:val="20"/>
        </w:rPr>
        <w:t>No amendment or modification of this Agreement shall be valid unless in writing and signed by authorized representatives of both Parties.</w:t>
      </w:r>
    </w:p>
    <w:p/>
    <w:p>
      <w:r>
        <w:rPr>
          <w:b/>
          <w:sz w:val="20"/>
        </w:rPr>
        <w:t>17. Severability</w:t>
      </w:r>
    </w:p>
    <w:p>
      <w:r>
        <w:rPr>
          <w:b w:val="0"/>
          <w:sz w:val="20"/>
        </w:rPr>
        <w:t>If any provision of this Agreement is held to be invalid, illegal, or unenforceable, the remaining provisions shall remain in full force and effect.</w:t>
      </w:r>
    </w:p>
    <w:p/>
    <w:p>
      <w:r>
        <w:rPr>
          <w:b/>
          <w:sz w:val="20"/>
        </w:rPr>
        <w:t>18. Waiver</w:t>
      </w:r>
    </w:p>
    <w:p>
      <w:r>
        <w:rPr>
          <w:b w:val="0"/>
          <w:sz w:val="20"/>
        </w:rPr>
        <w:t>No failure or delay by either Party in exercising any right shall operate as a waiver of that right or any other right under this Agreement.</w:t>
      </w:r>
    </w:p>
    <w:p/>
    <w:p>
      <w:r>
        <w:rPr>
          <w:b/>
          <w:sz w:val="20"/>
        </w:rPr>
        <w:t>19. Counterparts</w:t>
      </w:r>
    </w:p>
    <w:p>
      <w:r>
        <w:rPr>
          <w:b w:val="0"/>
          <w:sz w:val="20"/>
        </w:rPr>
        <w:t>This Agreement may be executed in counterparts, each of which shall be deemed an original and all of which together shall constitute one and the same instrument.</w:t>
      </w:r>
    </w:p>
    <w:p/>
    <w:p/>
    <w:p>
      <w:pPr>
        <w:jc w:val="center"/>
      </w:pPr>
      <w:r>
        <w:rPr>
          <w:b w:val="0"/>
          <w:sz w:val="20"/>
        </w:rPr>
        <w:t>IN WITNESS WHEREOF, the Parties have executed this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t>Printed Name: ______________________________</w:t>
            </w:r>
          </w:p>
        </w:tc>
      </w:tr>
      <w:tr>
        <w:tc>
          <w:tcPr>
            <w:tcW w:type="dxa" w:w="4986"/>
            <w:tcBorders>
              <w:top w:val="nil"/>
              <w:left w:val="nil"/>
              <w:bottom w:val="nil"/>
              <w:right w:val="nil"/>
              <w:insideH w:val="nil"/>
              <w:insideV w:val="nil"/>
            </w:tcBorders>
          </w:tcPr>
          <w:p>
            <w:pPr>
              <w:jc w:val="center"/>
            </w:pPr>
            <w:r>
              <w:t>Title/Position: ______________________________</w:t>
            </w:r>
          </w:p>
        </w:tc>
        <w:tc>
          <w:tcPr>
            <w:tcW w:type="dxa" w:w="4986"/>
            <w:tcBorders>
              <w:top w:val="nil"/>
              <w:left w:val="nil"/>
              <w:bottom w:val="nil"/>
              <w:right w:val="nil"/>
              <w:insideH w:val="nil"/>
              <w:insideV w:val="nil"/>
            </w:tcBorders>
          </w:tcPr>
          <w:p>
            <w:pPr>
              <w:jc w:val="center"/>
            </w:pPr>
            <w:r>
              <w:t>Title/Position: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https://docs-worklife.com/legal-agreement-template/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legal-agreement-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