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INTENT FOR EMPLOYMENT</w:t>
      </w:r>
    </w:p>
    <w:p/>
    <w:p/>
    <w:p>
      <w:r>
        <w:rPr>
          <w:b w:val="0"/>
          <w:sz w:val="20"/>
        </w:rPr>
        <w:t>This Letter of Intent ("LOI") sets forth the understanding between the undersigned parties regarding the prospective employment relationship. This LOI is intended to summarize the principal terms under which the Employer intends to employ the Candidate, subject to the execution of a formal Employment Agreement.</w:t>
      </w:r>
    </w:p>
    <w:p/>
    <w:p/>
    <w:p>
      <w:r>
        <w:rPr>
          <w:b/>
          <w:sz w:val="20"/>
        </w:rPr>
        <w:t>PARTIES:</w:t>
      </w:r>
    </w:p>
    <w:p>
      <w:r>
        <w:rPr>
          <w:b w:val="0"/>
          <w:sz w:val="20"/>
        </w:rPr>
        <w:t>Employer Name: ___________________________________________________________</w:t>
      </w:r>
    </w:p>
    <w:p>
      <w:r>
        <w:rPr>
          <w:b w:val="0"/>
          <w:sz w:val="20"/>
        </w:rPr>
        <w:t>Employer Address: _________________________________________________________</w:t>
      </w:r>
    </w:p>
    <w:p>
      <w:r>
        <w:rPr>
          <w:b w:val="0"/>
          <w:sz w:val="20"/>
        </w:rPr>
        <w:t>Candidate Name: __________________________________________________________</w:t>
      </w:r>
    </w:p>
    <w:p>
      <w:r>
        <w:rPr>
          <w:b w:val="0"/>
          <w:sz w:val="20"/>
        </w:rPr>
        <w:t>Candidate Address: ________________________________________________________</w:t>
      </w:r>
    </w:p>
    <w:p/>
    <w:p/>
    <w:p>
      <w:r>
        <w:rPr>
          <w:b/>
          <w:sz w:val="20"/>
        </w:rPr>
        <w:t>1. Position and Duties</w:t>
      </w:r>
    </w:p>
    <w:p>
      <w:r>
        <w:rPr>
          <w:b w:val="0"/>
          <w:sz w:val="20"/>
        </w:rPr>
        <w:t>The Employer intends to employ the Candidate in the position of ___________________________________________________. The Candidate agrees to perform such duties and responsibilities as are customarily associated with this position and as the Employer may reasonably assign.</w:t>
      </w:r>
    </w:p>
    <w:p/>
    <w:p>
      <w:r>
        <w:rPr>
          <w:b/>
          <w:sz w:val="20"/>
        </w:rPr>
        <w:t>2. Start Date</w:t>
      </w:r>
    </w:p>
    <w:p>
      <w:r>
        <w:rPr>
          <w:b w:val="0"/>
          <w:sz w:val="20"/>
        </w:rPr>
        <w:t>The anticipated start date of employment shall be mutually agreed upon by the parties and confirmed in the final Employment Agreement.</w:t>
      </w:r>
    </w:p>
    <w:p/>
    <w:p>
      <w:r>
        <w:rPr>
          <w:b/>
          <w:sz w:val="20"/>
        </w:rPr>
        <w:t>3. Compensation and Benefits</w:t>
      </w:r>
    </w:p>
    <w:p>
      <w:r>
        <w:rPr>
          <w:b w:val="0"/>
          <w:sz w:val="20"/>
        </w:rPr>
        <w:t>The Candidate will receive a starting base salary of $________________ per annum, payable in accordance with the Employer’s regular payroll practices. The Candidate may also be eligible for discretionary bonuses, benefits, and other compensation as detailed in the final Employment Agreement and governed by the Employer’s policies.</w:t>
      </w:r>
    </w:p>
    <w:p/>
    <w:p>
      <w:r>
        <w:rPr>
          <w:b/>
          <w:sz w:val="20"/>
        </w:rPr>
        <w:t>4. Employment Relationship</w:t>
      </w:r>
    </w:p>
    <w:p>
      <w:r>
        <w:rPr>
          <w:b w:val="0"/>
          <w:sz w:val="20"/>
        </w:rPr>
        <w:t>Employment with the Employer shall be "at-will," meaning either party may terminate the employment relationship at any time, with or without cause or notice, subject to applicable law and the terms of any future Employment Agreement.</w:t>
      </w:r>
    </w:p>
    <w:p/>
    <w:p>
      <w:r>
        <w:rPr>
          <w:b/>
          <w:sz w:val="20"/>
        </w:rPr>
        <w:t>5. Confidentiality and Proprietary Information</w:t>
      </w:r>
    </w:p>
    <w:p>
      <w:r>
        <w:rPr>
          <w:b w:val="0"/>
          <w:sz w:val="20"/>
        </w:rPr>
        <w:t>The Candidate agrees to maintain the confidentiality of all proprietary and confidential information of the Employer and to execute any necessary agreements to that effect as part of the formal Employment Agreement.</w:t>
      </w:r>
    </w:p>
    <w:p/>
    <w:p>
      <w:r>
        <w:rPr>
          <w:b/>
          <w:sz w:val="20"/>
        </w:rPr>
        <w:t>6. Contingencies</w:t>
      </w:r>
    </w:p>
    <w:p>
      <w:r>
        <w:rPr>
          <w:b w:val="0"/>
          <w:sz w:val="20"/>
        </w:rPr>
        <w:t>This LOI is contingent upon the Candidate’s successful completion of all required background checks, verification of credentials, and any other pre-employment screenings deemed necessary by the Employer.</w:t>
      </w:r>
    </w:p>
    <w:p/>
    <w:p>
      <w:r>
        <w:rPr>
          <w:b/>
          <w:sz w:val="20"/>
        </w:rPr>
        <w:t>7. Non-Binding Agreement</w:t>
      </w:r>
    </w:p>
    <w:p>
      <w:r>
        <w:rPr>
          <w:b w:val="0"/>
          <w:sz w:val="20"/>
        </w:rPr>
        <w:t>Except for the provisions relating to confidentiality, exclusivity, and governing law, this Letter of Intent is non-binding and does not create any legal obligation on either party to enter into employment or to execute a formal Employment Agreement.</w:t>
      </w:r>
    </w:p>
    <w:p/>
    <w:p>
      <w:r>
        <w:rPr>
          <w:b/>
          <w:sz w:val="20"/>
        </w:rPr>
        <w:t>8. Governing Law</w:t>
      </w:r>
    </w:p>
    <w:p>
      <w:r>
        <w:rPr>
          <w:b w:val="0"/>
          <w:sz w:val="20"/>
        </w:rPr>
        <w:t>This Letter of Intent shall be governed by and construed in accordance with the laws of the State of ____________________, United States of America, without regard to its conflict of law principles.</w:t>
      </w:r>
    </w:p>
    <w:p/>
    <w:p/>
    <w:p>
      <w:r>
        <w:rPr>
          <w:b/>
          <w:sz w:val="20"/>
        </w:rPr>
        <w:t>9. Additional Terms</w:t>
      </w:r>
    </w:p>
    <w:p>
      <w:r>
        <w:rPr>
          <w:b w:val="0"/>
          <w:sz w:val="20"/>
        </w:rPr>
        <w:t>Any other terms, conditions, or agreements related to the employment will be set forth in the formal Employment Agreement, which shall supersede this LOI upon execution.</w:t>
      </w:r>
    </w:p>
    <w:p/>
    <w:p/>
    <w:p>
      <w:r>
        <w:rPr>
          <w:b w:val="0"/>
          <w:sz w:val="20"/>
        </w:rPr>
        <w:t>If the terms set forth in this Letter of Intent are acceptable, please indicate your agreement by signing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CANDIDATE</w:t>
            </w:r>
          </w:p>
        </w:tc>
      </w:tr>
      <w:tr>
        <w:tc>
          <w:tcPr>
            <w:tcW w:type="dxa" w:w="4986"/>
            <w:tcBorders>
              <w:top w:val="nil"/>
              <w:left w:val="nil"/>
              <w:bottom w:val="nil"/>
              <w:right w:val="nil"/>
              <w:insideH w:val="nil"/>
              <w:insideV w:val="nil"/>
            </w:tcBorders>
          </w:tcPr>
          <w:p>
            <w:pPr>
              <w:jc w:val="center"/>
            </w:pPr>
            <w:r>
              <w:br/>
              <w:br/>
              <w:t>Signature: _____________________________</w:t>
            </w:r>
          </w:p>
        </w:tc>
        <w:tc>
          <w:tcPr>
            <w:tcW w:type="dxa" w:w="4986"/>
            <w:tcBorders>
              <w:top w:val="nil"/>
              <w:left w:val="nil"/>
              <w:bottom w:val="nil"/>
              <w:right w:val="nil"/>
              <w:insideH w:val="nil"/>
              <w:insideV w:val="nil"/>
            </w:tcBorders>
          </w:tcPr>
          <w:p>
            <w:pPr>
              <w:jc w:val="center"/>
            </w:pPr>
            <w:r>
              <w:br/>
              <w:br/>
              <w:t>Signature: _____________________________</w:t>
            </w:r>
          </w:p>
        </w:tc>
      </w:tr>
      <w:tr>
        <w:tc>
          <w:tcPr>
            <w:tcW w:type="dxa" w:w="4986"/>
            <w:tcBorders>
              <w:top w:val="nil"/>
              <w:left w:val="nil"/>
              <w:bottom w:val="nil"/>
              <w:right w:val="nil"/>
              <w:insideH w:val="nil"/>
              <w:insideV w:val="nil"/>
            </w:tcBorders>
          </w:tcPr>
          <w:p>
            <w:pPr>
              <w:jc w:val="center"/>
            </w:pPr>
            <w:r>
              <w:t>Name &amp; Title: __________________________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p/>
    <w:p/>
    <w:p>
      <w:r>
        <w:rPr>
          <w:b w:val="0"/>
          <w:sz w:val="20"/>
        </w:rPr>
        <w:t>Place of Signing: _________________________________________</w:t>
      </w:r>
    </w:p>
    <w:p>
      <w:r>
        <w:rPr>
          <w:b w:val="0"/>
          <w:sz w:val="20"/>
        </w:rPr>
        <w:t>Date of Signing: __________________________________________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https://docs-worklife.com/letter-of-intent-for-job-template/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letter-of-intent-for-job-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