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PROMOTION</w:t>
      </w:r>
    </w:p>
    <w:p/>
    <w:p>
      <w:r>
        <w:rPr>
          <w:b w:val="0"/>
          <w:sz w:val="20"/>
        </w:rPr>
        <w:t>This Letter of Intent ("LOI") sets forth the understanding between the undersigned parties with respect to the promotion opportunity described herein.</w:t>
      </w:r>
    </w:p>
    <w:p/>
    <w:p>
      <w:r>
        <w:rPr>
          <w:b/>
          <w:sz w:val="20"/>
        </w:rPr>
        <w:t>Parties:</w:t>
      </w:r>
    </w:p>
    <w:p>
      <w:r>
        <w:rPr>
          <w:b/>
          <w:sz w:val="20"/>
        </w:rPr>
        <w:t>Promoter / Employer Information:</w:t>
      </w:r>
    </w:p>
    <w:p>
      <w:r>
        <w:rPr>
          <w:b w:val="0"/>
          <w:sz w:val="20"/>
        </w:rPr>
        <w:t>Full Legal Name: 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w:t>
      </w:r>
    </w:p>
    <w:p/>
    <w:p>
      <w:r>
        <w:rPr>
          <w:b/>
          <w:sz w:val="20"/>
        </w:rPr>
        <w:t>Employee / Candidate Information:</w:t>
      </w:r>
    </w:p>
    <w:p>
      <w:r>
        <w:rPr>
          <w:b w:val="0"/>
          <w:sz w:val="20"/>
        </w:rPr>
        <w:t>Full Legal Name: ____________________________________________________________</w:t>
      </w:r>
    </w:p>
    <w:p>
      <w:r>
        <w:rPr>
          <w:b w:val="0"/>
          <w:sz w:val="20"/>
        </w:rPr>
        <w:t>Current Position: __________________________________________________________</w:t>
      </w:r>
    </w:p>
    <w:p>
      <w:r>
        <w:rPr>
          <w:b w:val="0"/>
          <w:sz w:val="20"/>
        </w:rPr>
        <w:t>Department: _______________________________________________________________</w:t>
      </w:r>
    </w:p>
    <w:p>
      <w:r>
        <w:rPr>
          <w:b w:val="0"/>
          <w:sz w:val="20"/>
        </w:rPr>
        <w:t>Phone: _______________________________________________________________</w:t>
      </w:r>
    </w:p>
    <w:p/>
    <w:p>
      <w:r>
        <w:rPr>
          <w:b/>
          <w:sz w:val="20"/>
        </w:rPr>
        <w:t>Promotion Details:</w:t>
      </w:r>
    </w:p>
    <w:p>
      <w:r>
        <w:rPr>
          <w:b w:val="0"/>
          <w:sz w:val="20"/>
        </w:rPr>
        <w:t>Proposed New Title/Position: ________________________________________________</w:t>
      </w:r>
    </w:p>
    <w:p>
      <w:r>
        <w:rPr>
          <w:b w:val="0"/>
          <w:sz w:val="20"/>
        </w:rPr>
        <w:t>Proposed Department: _______________________________________________________</w:t>
      </w:r>
    </w:p>
    <w:p>
      <w:r>
        <w:rPr>
          <w:b w:val="0"/>
          <w:sz w:val="20"/>
        </w:rPr>
        <w:t>Effective Date: ____________________________________________________________</w:t>
      </w:r>
    </w:p>
    <w:p>
      <w:r>
        <w:rPr>
          <w:b w:val="0"/>
          <w:sz w:val="20"/>
        </w:rPr>
        <w:t>New Salary / Compensation: _________________________________________________</w:t>
      </w:r>
    </w:p>
    <w:p>
      <w:r>
        <w:rPr>
          <w:b w:val="0"/>
          <w:sz w:val="20"/>
        </w:rPr>
        <w:t>Reporting To: ______________________________________________________________</w:t>
      </w:r>
    </w:p>
    <w:p>
      <w:r>
        <w:rPr>
          <w:b w:val="0"/>
          <w:sz w:val="20"/>
        </w:rPr>
        <w:t>Summary of New Responsibilities: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Terms and Conditions:</w:t>
      </w:r>
    </w:p>
    <w:p>
      <w:r>
        <w:rPr>
          <w:b w:val="0"/>
          <w:sz w:val="20"/>
        </w:rPr>
        <w:t>1. Nature of Letter of Intent</w:t>
      </w:r>
    </w:p>
    <w:p>
      <w:r>
        <w:rPr>
          <w:b w:val="0"/>
          <w:sz w:val="20"/>
        </w:rPr>
        <w:t>This LOI expresses the intent of the Promoter to promote the Employee to the specified position under the terms set forth herein. This LOI is not a contract of employment but serves as a basis for further discussions and the preparation of definitive employment documents.</w:t>
      </w:r>
    </w:p>
    <w:p/>
    <w:p>
      <w:r>
        <w:rPr>
          <w:b w:val="0"/>
          <w:sz w:val="20"/>
        </w:rPr>
        <w:t>2. Employment Relationship</w:t>
      </w:r>
    </w:p>
    <w:p>
      <w:r>
        <w:rPr>
          <w:b w:val="0"/>
          <w:sz w:val="20"/>
        </w:rPr>
        <w:t>The promotion shall be subject to the Company's standard policies, procedures, and any applicable agreements. The Employee agrees to comply with all rules and regulations as a condition of continued employment.</w:t>
      </w:r>
    </w:p>
    <w:p/>
    <w:p>
      <w:r>
        <w:rPr>
          <w:b w:val="0"/>
          <w:sz w:val="20"/>
        </w:rPr>
        <w:t>3. Compensation and Benefits</w:t>
      </w:r>
    </w:p>
    <w:p>
      <w:r>
        <w:rPr>
          <w:b w:val="0"/>
          <w:sz w:val="20"/>
        </w:rPr>
        <w:t>The proposed compensation and benefits outlined above are subject to final approval and may be adjusted in accordance with Company policy and applicable law.</w:t>
      </w:r>
    </w:p>
    <w:p/>
    <w:p>
      <w:r>
        <w:rPr>
          <w:b w:val="0"/>
          <w:sz w:val="20"/>
        </w:rPr>
        <w:t>4. Confidentiality</w:t>
      </w:r>
    </w:p>
    <w:p>
      <w:r>
        <w:rPr>
          <w:b w:val="0"/>
          <w:sz w:val="20"/>
        </w:rPr>
        <w:t>The Employee agrees to maintain the confidentiality of all proprietary and confidential information received in connection with the promotion and the Company’s business.</w:t>
      </w:r>
    </w:p>
    <w:p/>
    <w:p>
      <w:r>
        <w:rPr>
          <w:b w:val="0"/>
          <w:sz w:val="20"/>
        </w:rPr>
        <w:t>5. At-Will Employment</w:t>
      </w:r>
    </w:p>
    <w:p>
      <w:r>
        <w:rPr>
          <w:b w:val="0"/>
          <w:sz w:val="20"/>
        </w:rPr>
        <w:t>Unless otherwise specified in a separate written agreement, the employment relationship remains at-will, meaning either party may terminate the employment at any time, with or without cause or notice, consistent with applicable law.</w:t>
      </w:r>
    </w:p>
    <w:p/>
    <w:p>
      <w:r>
        <w:rPr>
          <w:b w:val="0"/>
          <w:sz w:val="20"/>
        </w:rPr>
        <w:t>6. Contingencies</w:t>
      </w:r>
    </w:p>
    <w:p>
      <w:r>
        <w:rPr>
          <w:b w:val="0"/>
          <w:sz w:val="20"/>
        </w:rPr>
        <w:t>The promotion is contingent upon satisfactory completion of any required reviews, background checks, or other conditions as determined by the Company.</w:t>
      </w:r>
    </w:p>
    <w:p/>
    <w:p>
      <w:r>
        <w:rPr>
          <w:b w:val="0"/>
          <w:sz w:val="20"/>
        </w:rPr>
        <w:t>7. Governing Law and Jurisdiction</w:t>
      </w:r>
    </w:p>
    <w:p>
      <w:r>
        <w:rPr>
          <w:b w:val="0"/>
          <w:sz w:val="20"/>
        </w:rPr>
        <w:t>This LOI shall be governed by and construed in accordance with the laws of the United States and the state in which the Promoter’s principal office is located, without regard to conflicts of law principles. Any disputes arising hereunder shall be subject to the exclusive jurisdiction of the courts located therein.</w:t>
      </w:r>
    </w:p>
    <w:p/>
    <w:p>
      <w:r>
        <w:rPr>
          <w:b w:val="0"/>
          <w:sz w:val="20"/>
        </w:rPr>
        <w:t>8. Entire Agreement</w:t>
      </w:r>
    </w:p>
    <w:p>
      <w:r>
        <w:rPr>
          <w:b w:val="0"/>
          <w:sz w:val="20"/>
        </w:rPr>
        <w:t>This LOI constitutes the entire understanding between the parties regarding the subject matter hereof and supersedes all prior discussions, negotiations, and agreements, whether oral or written.</w:t>
      </w:r>
    </w:p>
    <w:p/>
    <w:p>
      <w:r>
        <w:rPr>
          <w:b w:val="0"/>
          <w:sz w:val="20"/>
        </w:rPr>
        <w:t>9. Amendments</w:t>
      </w:r>
    </w:p>
    <w:p>
      <w:r>
        <w:rPr>
          <w:b w:val="0"/>
          <w:sz w:val="20"/>
        </w:rPr>
        <w:t>Any amendments or modifications to this LOI must be made in writing and signed by both parties.</w:t>
      </w:r>
    </w:p>
    <w:p/>
    <w:p>
      <w:r>
        <w:rPr>
          <w:b w:val="0"/>
          <w:sz w:val="20"/>
        </w:rPr>
        <w:t>10. Acceptance</w:t>
      </w:r>
    </w:p>
    <w:p>
      <w:r>
        <w:rPr>
          <w:b w:val="0"/>
          <w:sz w:val="20"/>
        </w:rPr>
        <w:t>The Employee's signature below indicates acceptance of the terms and conditions set forth in this Letter of Intent.</w:t>
      </w:r>
    </w:p>
    <w:p/>
    <w:p/>
    <w:p>
      <w:r>
        <w:rPr>
          <w:b w:val="0"/>
          <w:sz w:val="20"/>
        </w:rPr>
        <w:t>Place of Agreement: __________________________________________________________</w:t>
      </w:r>
    </w:p>
    <w:p>
      <w:r>
        <w:rPr>
          <w:b w:val="0"/>
          <w:sz w:val="20"/>
        </w:rPr>
        <w:t>Date of Agreement: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PROMOTER / EMPLOYER</w:t>
            </w:r>
          </w:p>
        </w:tc>
        <w:tc>
          <w:tcPr>
            <w:tcW w:type="dxa" w:w="4986"/>
            <w:tcBorders>
              <w:top w:val="nil"/>
              <w:left w:val="nil"/>
              <w:bottom w:val="nil"/>
              <w:right w:val="nil"/>
              <w:insideH w:val="nil"/>
              <w:insideV w:val="nil"/>
            </w:tcBorders>
          </w:tcPr>
          <w:p>
            <w:pPr>
              <w:jc w:val="center"/>
            </w:pPr>
            <w:r>
              <w:t>EMPLOYEE / CANDIDATE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https://docs-worklife.com/letter-of-intent-for-promotion-template/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tter-of-intent-for-promotion-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