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MEETING AGENDA</w:t>
      </w:r>
    </w:p>
    <w:p/>
    <w:p/>
    <w:p>
      <w:r>
        <w:rPr>
          <w:b/>
          <w:sz w:val="22"/>
        </w:rPr>
        <w:t>Meeting Details:</w:t>
      </w:r>
    </w:p>
    <w:p>
      <w:r>
        <w:rPr>
          <w:b w:val="0"/>
          <w:sz w:val="20"/>
        </w:rPr>
        <w:t>Meeting Title: _______________________________________________</w:t>
      </w:r>
    </w:p>
    <w:p>
      <w:r>
        <w:rPr>
          <w:b w:val="0"/>
          <w:sz w:val="20"/>
        </w:rPr>
        <w:t>Location: _________________________________________________</w:t>
      </w:r>
    </w:p>
    <w:p>
      <w:r>
        <w:rPr>
          <w:b w:val="0"/>
          <w:sz w:val="20"/>
        </w:rPr>
        <w:t>Time: _____________________________________________________</w:t>
      </w:r>
    </w:p>
    <w:p>
      <w:r>
        <w:rPr>
          <w:b w:val="0"/>
          <w:sz w:val="20"/>
        </w:rPr>
        <w:t>Facilitator: _______________________________________________</w:t>
      </w:r>
    </w:p>
    <w:p>
      <w:r>
        <w:rPr>
          <w:b w:val="0"/>
          <w:sz w:val="20"/>
        </w:rPr>
        <w:t>Note Taker: _______________________________________________</w:t>
      </w:r>
    </w:p>
    <w:p/>
    <w:p/>
    <w:p>
      <w:r>
        <w:rPr>
          <w:b/>
          <w:sz w:val="22"/>
        </w:rPr>
        <w:t>Attendees:</w:t>
      </w:r>
    </w:p>
    <w:p>
      <w:r>
        <w:rPr>
          <w:b w:val="0"/>
          <w:sz w:val="20"/>
        </w:rPr>
        <w:t>Present: ___________________________________________________</w:t>
      </w:r>
    </w:p>
    <w:p>
      <w:r>
        <w:rPr>
          <w:b w:val="0"/>
          <w:sz w:val="20"/>
        </w:rPr>
        <w:t>Absent: ____________________________________________________</w:t>
      </w:r>
    </w:p>
    <w:p/>
    <w:p/>
    <w:p>
      <w:r>
        <w:rPr>
          <w:b/>
          <w:sz w:val="22"/>
        </w:rPr>
        <w:t>Agenda Items: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No.</w:t>
            </w:r>
          </w:p>
        </w:tc>
        <w:tc>
          <w:tcPr>
            <w:tcW w:type="dxa" w:w="1994"/>
          </w:tcPr>
          <w:p>
            <w:r>
              <w:t>Topic</w:t>
            </w:r>
          </w:p>
        </w:tc>
        <w:tc>
          <w:tcPr>
            <w:tcW w:type="dxa" w:w="1994"/>
          </w:tcPr>
          <w:p>
            <w:r>
              <w:t>Presenter</w:t>
            </w:r>
          </w:p>
        </w:tc>
        <w:tc>
          <w:tcPr>
            <w:tcW w:type="dxa" w:w="1994"/>
          </w:tcPr>
          <w:p>
            <w:r>
              <w:t>Duration (min)</w:t>
            </w:r>
          </w:p>
        </w:tc>
        <w:tc>
          <w:tcPr>
            <w:tcW w:type="dxa" w:w="1994"/>
          </w:tcPr>
          <w:p>
            <w:r>
              <w:t>Notes</w:t>
            </w:r>
          </w:p>
        </w:tc>
      </w:tr>
      <w:tr>
        <w:tc>
          <w:tcPr>
            <w:tcW w:type="dxa" w:w="1994"/>
          </w:tcPr>
          <w:p>
            <w:r>
              <w:t>1</w:t>
            </w:r>
          </w:p>
        </w:tc>
        <w:tc>
          <w:tcPr>
            <w:tcW w:type="dxa" w:w="1994"/>
          </w:tcPr>
          <w:p>
            <w:r>
              <w:t>________________________________________________________</w:t>
            </w:r>
          </w:p>
        </w:tc>
        <w:tc>
          <w:tcPr>
            <w:tcW w:type="dxa" w:w="1994"/>
          </w:tcPr>
          <w:p>
            <w:r>
              <w:t>________________</w:t>
            </w:r>
          </w:p>
        </w:tc>
        <w:tc>
          <w:tcPr>
            <w:tcW w:type="dxa" w:w="1994"/>
          </w:tcPr>
          <w:p>
            <w:r>
              <w:t>________</w:t>
            </w:r>
          </w:p>
        </w:tc>
        <w:tc>
          <w:tcPr>
            <w:tcW w:type="dxa" w:w="1994"/>
          </w:tcPr>
          <w:p>
            <w:r>
              <w:t>________________________________________________________</w:t>
            </w:r>
          </w:p>
        </w:tc>
      </w:tr>
      <w:tr>
        <w:tc>
          <w:tcPr>
            <w:tcW w:type="dxa" w:w="1994"/>
          </w:tcPr>
          <w:p>
            <w:r>
              <w:t>2</w:t>
            </w:r>
          </w:p>
        </w:tc>
        <w:tc>
          <w:tcPr>
            <w:tcW w:type="dxa" w:w="1994"/>
          </w:tcPr>
          <w:p>
            <w:r>
              <w:t>________________________________________________________</w:t>
            </w:r>
          </w:p>
        </w:tc>
        <w:tc>
          <w:tcPr>
            <w:tcW w:type="dxa" w:w="1994"/>
          </w:tcPr>
          <w:p>
            <w:r>
              <w:t>________________</w:t>
            </w:r>
          </w:p>
        </w:tc>
        <w:tc>
          <w:tcPr>
            <w:tcW w:type="dxa" w:w="1994"/>
          </w:tcPr>
          <w:p>
            <w:r>
              <w:t>________</w:t>
            </w:r>
          </w:p>
        </w:tc>
        <w:tc>
          <w:tcPr>
            <w:tcW w:type="dxa" w:w="1994"/>
          </w:tcPr>
          <w:p>
            <w:r>
              <w:t>________________________________________________________</w:t>
            </w:r>
          </w:p>
        </w:tc>
      </w:tr>
      <w:tr>
        <w:tc>
          <w:tcPr>
            <w:tcW w:type="dxa" w:w="1994"/>
          </w:tcPr>
          <w:p>
            <w:r>
              <w:t>3</w:t>
            </w:r>
          </w:p>
        </w:tc>
        <w:tc>
          <w:tcPr>
            <w:tcW w:type="dxa" w:w="1994"/>
          </w:tcPr>
          <w:p>
            <w:r>
              <w:t>________________________________________________________</w:t>
            </w:r>
          </w:p>
        </w:tc>
        <w:tc>
          <w:tcPr>
            <w:tcW w:type="dxa" w:w="1994"/>
          </w:tcPr>
          <w:p>
            <w:r>
              <w:t>________________</w:t>
            </w:r>
          </w:p>
        </w:tc>
        <w:tc>
          <w:tcPr>
            <w:tcW w:type="dxa" w:w="1994"/>
          </w:tcPr>
          <w:p>
            <w:r>
              <w:t>________</w:t>
            </w:r>
          </w:p>
        </w:tc>
        <w:tc>
          <w:tcPr>
            <w:tcW w:type="dxa" w:w="1994"/>
          </w:tcPr>
          <w:p>
            <w:r>
              <w:t>________________________________________________________</w:t>
            </w:r>
          </w:p>
        </w:tc>
      </w:tr>
      <w:tr>
        <w:tc>
          <w:tcPr>
            <w:tcW w:type="dxa" w:w="1994"/>
          </w:tcPr>
          <w:p>
            <w:r>
              <w:t>4</w:t>
            </w:r>
          </w:p>
        </w:tc>
        <w:tc>
          <w:tcPr>
            <w:tcW w:type="dxa" w:w="1994"/>
          </w:tcPr>
          <w:p>
            <w:r>
              <w:t>________________________________________________________</w:t>
            </w:r>
          </w:p>
        </w:tc>
        <w:tc>
          <w:tcPr>
            <w:tcW w:type="dxa" w:w="1994"/>
          </w:tcPr>
          <w:p>
            <w:r>
              <w:t>________________</w:t>
            </w:r>
          </w:p>
        </w:tc>
        <w:tc>
          <w:tcPr>
            <w:tcW w:type="dxa" w:w="1994"/>
          </w:tcPr>
          <w:p>
            <w:r>
              <w:t>________</w:t>
            </w:r>
          </w:p>
        </w:tc>
        <w:tc>
          <w:tcPr>
            <w:tcW w:type="dxa" w:w="1994"/>
          </w:tcPr>
          <w:p>
            <w:r>
              <w:t>________________________________________________________</w:t>
            </w:r>
          </w:p>
        </w:tc>
      </w:tr>
      <w:tr>
        <w:tc>
          <w:tcPr>
            <w:tcW w:type="dxa" w:w="1994"/>
          </w:tcPr>
          <w:p>
            <w:r>
              <w:t>5</w:t>
            </w:r>
          </w:p>
        </w:tc>
        <w:tc>
          <w:tcPr>
            <w:tcW w:type="dxa" w:w="1994"/>
          </w:tcPr>
          <w:p>
            <w:r>
              <w:t>________________________________________________________</w:t>
            </w:r>
          </w:p>
        </w:tc>
        <w:tc>
          <w:tcPr>
            <w:tcW w:type="dxa" w:w="1994"/>
          </w:tcPr>
          <w:p>
            <w:r>
              <w:t>________________</w:t>
            </w:r>
          </w:p>
        </w:tc>
        <w:tc>
          <w:tcPr>
            <w:tcW w:type="dxa" w:w="1994"/>
          </w:tcPr>
          <w:p>
            <w:r>
              <w:t>________</w:t>
            </w:r>
          </w:p>
        </w:tc>
        <w:tc>
          <w:tcPr>
            <w:tcW w:type="dxa" w:w="1994"/>
          </w:tcPr>
          <w:p>
            <w:r>
              <w:t>________________________________________________________</w:t>
            </w:r>
          </w:p>
        </w:tc>
      </w:tr>
    </w:tbl>
    <w:p/>
    <w:p/>
    <w:p>
      <w:r>
        <w:rPr>
          <w:b/>
          <w:sz w:val="22"/>
        </w:rPr>
        <w:t>Follow-Up from Previous Meeting:</w:t>
      </w:r>
    </w:p>
    <w:p>
      <w:r>
        <w:rPr>
          <w:b w:val="0"/>
          <w:sz w:val="20"/>
        </w:rPr>
        <w:t>Review of action items and outstanding tasks:</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Action Item</w:t>
            </w:r>
          </w:p>
        </w:tc>
        <w:tc>
          <w:tcPr>
            <w:tcW w:type="dxa" w:w="2493"/>
          </w:tcPr>
          <w:p>
            <w:r>
              <w:t>Responsible Person</w:t>
            </w:r>
          </w:p>
        </w:tc>
        <w:tc>
          <w:tcPr>
            <w:tcW w:type="dxa" w:w="2493"/>
          </w:tcPr>
          <w:p>
            <w:r>
              <w:t>Due Date</w:t>
            </w:r>
          </w:p>
        </w:tc>
        <w:tc>
          <w:tcPr>
            <w:tcW w:type="dxa" w:w="2493"/>
          </w:tcPr>
          <w:p>
            <w:r>
              <w:t>Status/Comments</w:t>
            </w:r>
          </w:p>
        </w:tc>
      </w:tr>
      <w:tr>
        <w:tc>
          <w:tcPr>
            <w:tcW w:type="dxa" w:w="2493"/>
          </w:tcPr>
          <w:p>
            <w:r>
              <w:t>________________________________________________________</w:t>
            </w:r>
          </w:p>
        </w:tc>
        <w:tc>
          <w:tcPr>
            <w:tcW w:type="dxa" w:w="2493"/>
          </w:tcPr>
          <w:p>
            <w:r>
              <w:t>__________________________</w:t>
            </w:r>
          </w:p>
        </w:tc>
        <w:tc>
          <w:tcPr>
            <w:tcW w:type="dxa" w:w="2493"/>
          </w:tcPr>
          <w:p>
            <w:r>
              <w:t>________________</w:t>
            </w:r>
          </w:p>
        </w:tc>
        <w:tc>
          <w:tcPr>
            <w:tcW w:type="dxa" w:w="2493"/>
          </w:tcPr>
          <w:p>
            <w:r>
              <w:t>________________________________________________________</w:t>
            </w:r>
          </w:p>
        </w:tc>
      </w:tr>
      <w:tr>
        <w:tc>
          <w:tcPr>
            <w:tcW w:type="dxa" w:w="2493"/>
          </w:tcPr>
          <w:p>
            <w:r>
              <w:t>________________________________________________________</w:t>
            </w:r>
          </w:p>
        </w:tc>
        <w:tc>
          <w:tcPr>
            <w:tcW w:type="dxa" w:w="2493"/>
          </w:tcPr>
          <w:p>
            <w:r>
              <w:t>__________________________</w:t>
            </w:r>
          </w:p>
        </w:tc>
        <w:tc>
          <w:tcPr>
            <w:tcW w:type="dxa" w:w="2493"/>
          </w:tcPr>
          <w:p>
            <w:r>
              <w:t>________________</w:t>
            </w:r>
          </w:p>
        </w:tc>
        <w:tc>
          <w:tcPr>
            <w:tcW w:type="dxa" w:w="2493"/>
          </w:tcPr>
          <w:p>
            <w:r>
              <w:t>________________________________________________________</w:t>
            </w:r>
          </w:p>
        </w:tc>
      </w:tr>
      <w:tr>
        <w:tc>
          <w:tcPr>
            <w:tcW w:type="dxa" w:w="2493"/>
          </w:tcPr>
          <w:p>
            <w:r>
              <w:t>________________________________________________________</w:t>
            </w:r>
          </w:p>
        </w:tc>
        <w:tc>
          <w:tcPr>
            <w:tcW w:type="dxa" w:w="2493"/>
          </w:tcPr>
          <w:p>
            <w:r>
              <w:t>__________________________</w:t>
            </w:r>
          </w:p>
        </w:tc>
        <w:tc>
          <w:tcPr>
            <w:tcW w:type="dxa" w:w="2493"/>
          </w:tcPr>
          <w:p>
            <w:r>
              <w:t>________________</w:t>
            </w:r>
          </w:p>
        </w:tc>
        <w:tc>
          <w:tcPr>
            <w:tcW w:type="dxa" w:w="2493"/>
          </w:tcPr>
          <w:p>
            <w:r>
              <w:t>________________________________________________________</w:t>
            </w:r>
          </w:p>
        </w:tc>
      </w:tr>
    </w:tbl>
    <w:p/>
    <w:p/>
    <w:p>
      <w:r>
        <w:rPr>
          <w:b/>
          <w:sz w:val="22"/>
        </w:rPr>
        <w:t>New Business:</w:t>
      </w:r>
    </w:p>
    <w:p>
      <w:r>
        <w:rPr>
          <w:b w:val="0"/>
          <w:sz w:val="20"/>
        </w:rPr>
        <w:t>Topics to be discussed or introduced during this meeting:</w:t>
      </w:r>
    </w:p>
    <w:p>
      <w:r>
        <w:rPr>
          <w:b w:val="0"/>
          <w:sz w:val="20"/>
        </w:rPr>
        <w:t>1. ____________________________________________________________</w:t>
      </w:r>
    </w:p>
    <w:p>
      <w:r>
        <w:rPr>
          <w:b w:val="0"/>
          <w:sz w:val="20"/>
        </w:rPr>
        <w:t>2. ____________________________________________________________</w:t>
      </w:r>
    </w:p>
    <w:p>
      <w:r>
        <w:rPr>
          <w:b w:val="0"/>
          <w:sz w:val="20"/>
        </w:rPr>
        <w:t>3. ____________________________________________________________</w:t>
      </w:r>
    </w:p>
    <w:p>
      <w:r>
        <w:rPr>
          <w:b w:val="0"/>
          <w:sz w:val="20"/>
        </w:rPr>
        <w:t>4. ____________________________________________________________</w:t>
      </w:r>
    </w:p>
    <w:p>
      <w:r>
        <w:rPr>
          <w:b w:val="0"/>
          <w:sz w:val="20"/>
        </w:rPr>
        <w:t>5. ____________________________________________________________</w:t>
      </w:r>
    </w:p>
    <w:p/>
    <w:p/>
    <w:p>
      <w:r>
        <w:rPr>
          <w:b/>
          <w:sz w:val="22"/>
        </w:rPr>
        <w:t>Announcements:</w:t>
      </w:r>
    </w:p>
    <w:p>
      <w:r>
        <w:rPr>
          <w:b w:val="0"/>
          <w:sz w:val="20"/>
        </w:rPr>
        <w:t>Important information, reminders, or upcoming events:</w:t>
      </w:r>
    </w:p>
    <w:p>
      <w:r>
        <w:rPr>
          <w:b w:val="0"/>
          <w:sz w:val="20"/>
        </w:rPr>
        <w:t>1. ____________________________________________________________</w:t>
      </w:r>
    </w:p>
    <w:p>
      <w:r>
        <w:rPr>
          <w:b w:val="0"/>
          <w:sz w:val="20"/>
        </w:rPr>
        <w:t>2. ____________________________________________________________</w:t>
      </w:r>
    </w:p>
    <w:p>
      <w:r>
        <w:rPr>
          <w:b w:val="0"/>
          <w:sz w:val="20"/>
        </w:rPr>
        <w:t>3. ____________________________________________________________</w:t>
      </w:r>
    </w:p>
    <w:p/>
    <w:p/>
    <w:p>
      <w:r>
        <w:rPr>
          <w:b/>
          <w:sz w:val="22"/>
        </w:rPr>
        <w:t>Next Meeting:</w:t>
      </w:r>
    </w:p>
    <w:p>
      <w:r>
        <w:rPr>
          <w:b w:val="0"/>
          <w:sz w:val="20"/>
        </w:rPr>
        <w:t>Date: __________________________________________________________</w:t>
      </w:r>
    </w:p>
    <w:p>
      <w:r>
        <w:rPr>
          <w:b w:val="0"/>
          <w:sz w:val="20"/>
        </w:rPr>
        <w:t>Time: __________________________________________________________</w:t>
      </w:r>
    </w:p>
    <w:p>
      <w:r>
        <w:rPr>
          <w:b w:val="0"/>
          <w:sz w:val="20"/>
        </w:rPr>
        <w:t>Location: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FACILITATOR</w:t>
            </w:r>
          </w:p>
        </w:tc>
        <w:tc>
          <w:tcPr>
            <w:tcW w:type="dxa" w:w="4986"/>
            <w:tcBorders>
              <w:top w:val="nil"/>
              <w:left w:val="nil"/>
              <w:bottom w:val="nil"/>
              <w:right w:val="nil"/>
              <w:insideH w:val="nil"/>
              <w:insideV w:val="nil"/>
            </w:tcBorders>
          </w:tcPr>
          <w:p>
            <w:pPr>
              <w:jc w:val="center"/>
            </w:pPr>
            <w:r>
              <w:t>NOTE TAKER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rPr>
          <w:b/>
          <w:sz w:val="22"/>
        </w:rPr>
        <w:t>Legal Compliance and Enforceability:</w:t>
      </w:r>
    </w:p>
    <w:p>
      <w:r>
        <w:rPr>
          <w:b w:val="0"/>
          <w:sz w:val="20"/>
        </w:rPr>
        <w:t>This meeting agenda is prepared in accordance with applicable United States laws. All participants acknowledge that the agenda items, discussions, and decisions made within meetings conducted under this agenda shall be governed by the laws of the relevant jurisdiction. Any agreements or resolutions arising from the meeting are subject to enforceability as provided by law.</w:t>
      </w:r>
    </w:p>
    <w:p/>
    <w:p/>
    <w:p>
      <w:r>
        <w:br w:type="page"/>
      </w:r>
    </w:p>
    <w:p>
      <w:pPr>
        <w:jc w:val="center"/>
      </w:pPr>
      <w:r>
        <w:rPr>
          <w:color w:val="555555"/>
          <w:sz w:val="24"/>
        </w:rPr>
        <w:t>Original source of this document:</w:t>
      </w:r>
    </w:p>
    <w:p>
      <w:pPr>
        <w:jc w:val="center"/>
      </w:pPr>
      <w:hyperlink r:id="rId9">
        <w:r>
          <w:rPr>
            <w:color w:val="0000FF"/>
            <w:u w:val="single"/>
          </w:rPr>
          <w:t>https://docs-worklife.com/meeting-agenda-template/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meeting-agenda-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