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MEETING MINUTES</w:t>
      </w:r>
    </w:p>
    <w:p/>
    <w:p/>
    <w:p>
      <w:r>
        <w:rPr>
          <w:b/>
          <w:sz w:val="22"/>
        </w:rPr>
        <w:t>Meeting Details</w:t>
      </w:r>
    </w:p>
    <w:p>
      <w:r>
        <w:rPr>
          <w:b w:val="0"/>
          <w:sz w:val="20"/>
        </w:rPr>
        <w:t>Meeting Title: ________________________________________________________________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____________________________________________________________________</w:t>
      </w:r>
    </w:p>
    <w:p>
      <w:r>
        <w:rPr>
          <w:b w:val="0"/>
          <w:sz w:val="20"/>
        </w:rPr>
        <w:t>Time Started: ________________________________________________________________</w:t>
      </w:r>
    </w:p>
    <w:p>
      <w:r>
        <w:rPr>
          <w:b w:val="0"/>
          <w:sz w:val="20"/>
        </w:rPr>
        <w:t>Time Ended: __________________________________________________________________</w:t>
      </w:r>
    </w:p>
    <w:p>
      <w:r>
        <w:rPr>
          <w:b w:val="0"/>
          <w:sz w:val="20"/>
        </w:rPr>
        <w:t>Facilitator/Chairperson: ______________________________________________________</w:t>
      </w:r>
    </w:p>
    <w:p>
      <w:r>
        <w:rPr>
          <w:b w:val="0"/>
          <w:sz w:val="20"/>
        </w:rPr>
        <w:t>Minute Taker: ________________________________________________________________</w:t>
      </w:r>
    </w:p>
    <w:p>
      <w:r>
        <w:rPr>
          <w:b w:val="0"/>
          <w:sz w:val="20"/>
        </w:rPr>
        <w:t>Attendees:</w:t>
      </w:r>
    </w:p>
    <w:p>
      <w:r>
        <w:rPr>
          <w:b w:val="0"/>
          <w:sz w:val="20"/>
        </w:rPr>
        <w:t>1. 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___________________________________________________________________________</w:t>
      </w:r>
    </w:p>
    <w:p>
      <w:r>
        <w:rPr>
          <w:b w:val="0"/>
          <w:sz w:val="20"/>
        </w:rPr>
        <w:t>Additional Attendees: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/>
    <w:p>
      <w:r>
        <w:rPr>
          <w:b/>
          <w:sz w:val="22"/>
        </w:rPr>
        <w:t>Agenda</w:t>
      </w:r>
    </w:p>
    <w:p>
      <w:r>
        <w:rPr>
          <w:b w:val="0"/>
          <w:sz w:val="20"/>
        </w:rPr>
        <w:t>1. _____________________________________________________________________________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_____________________________________________________________________________</w:t>
      </w:r>
    </w:p>
    <w:p/>
    <w:p/>
    <w:p>
      <w:r>
        <w:rPr>
          <w:b/>
          <w:sz w:val="22"/>
        </w:rPr>
        <w:t>Discussion and Decisions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r>
              <w:rPr>
                <w:b/>
              </w:rPr>
              <w:t>Agenda Item</w:t>
            </w:r>
          </w:p>
        </w:tc>
        <w:tc>
          <w:tcPr>
            <w:tcW w:type="dxa" w:w="3324"/>
          </w:tcPr>
          <w:p>
            <w:r>
              <w:rPr>
                <w:b/>
              </w:rPr>
              <w:t>Discussion Summary</w:t>
            </w:r>
          </w:p>
        </w:tc>
        <w:tc>
          <w:tcPr>
            <w:tcW w:type="dxa" w:w="3324"/>
          </w:tcPr>
          <w:p>
            <w:r>
              <w:rPr>
                <w:b/>
              </w:rPr>
              <w:t>Decisions/Action Items</w:t>
            </w:r>
          </w:p>
        </w:tc>
      </w:tr>
      <w:tr>
        <w:tc>
          <w:tcPr>
            <w:tcW w:type="dxa" w:w="3324"/>
          </w:tcPr>
          <w:p>
            <w:r>
              <w:t>1.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2.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3.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4.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  <w:tr>
        <w:tc>
          <w:tcPr>
            <w:tcW w:type="dxa" w:w="3324"/>
          </w:tcPr>
          <w:p>
            <w:r>
              <w:t>5.</w:t>
            </w:r>
          </w:p>
        </w:tc>
        <w:tc>
          <w:tcPr>
            <w:tcW w:type="dxa" w:w="3324"/>
          </w:tcPr>
          <w:p>
            <w:r/>
          </w:p>
        </w:tc>
        <w:tc>
          <w:tcPr>
            <w:tcW w:type="dxa" w:w="3324"/>
          </w:tcPr>
          <w:p>
            <w:r/>
          </w:p>
        </w:tc>
      </w:tr>
    </w:tbl>
    <w:p/>
    <w:p/>
    <w:p>
      <w:r>
        <w:rPr>
          <w:b/>
          <w:sz w:val="22"/>
        </w:rPr>
        <w:t>Action Items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Action Item</w:t>
            </w:r>
          </w:p>
        </w:tc>
        <w:tc>
          <w:tcPr>
            <w:tcW w:type="dxa" w:w="2493"/>
          </w:tcPr>
          <w:p>
            <w:r>
              <w:rPr>
                <w:b/>
              </w:rPr>
              <w:t>Responsible Person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Due Date</w:t>
            </w:r>
          </w:p>
        </w:tc>
        <w:tc>
          <w:tcPr>
            <w:tcW w:type="dxa" w:w="2493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/>
    <w:p>
      <w:r>
        <w:rPr>
          <w:b/>
          <w:sz w:val="22"/>
        </w:rPr>
        <w:t>Old Business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/>
    <w:p>
      <w:r>
        <w:rPr>
          <w:b/>
          <w:sz w:val="22"/>
        </w:rPr>
        <w:t>New Business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/>
    <w:p>
      <w:r>
        <w:rPr>
          <w:b/>
          <w:sz w:val="22"/>
        </w:rPr>
        <w:t>Announcements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</w:t>
      </w:r>
    </w:p>
    <w:p/>
    <w:p/>
    <w:p>
      <w:r>
        <w:rPr>
          <w:b/>
          <w:sz w:val="22"/>
        </w:rPr>
        <w:t>Next Meeting</w:t>
      </w:r>
    </w:p>
    <w:p>
      <w:r>
        <w:rPr>
          <w:b w:val="0"/>
          <w:sz w:val="20"/>
        </w:rPr>
        <w:t>Date: ___________________________________________________________________________</w:t>
      </w:r>
    </w:p>
    <w:p>
      <w:r>
        <w:rPr>
          <w:b w:val="0"/>
          <w:sz w:val="20"/>
        </w:rPr>
        <w:t>Time: ___________________________________________________________________________</w:t>
      </w:r>
    </w:p>
    <w:p>
      <w:r>
        <w:rPr>
          <w:b w:val="0"/>
          <w:sz w:val="20"/>
        </w:rPr>
        <w:t>Location: ______________________________________________________________________</w:t>
      </w:r>
    </w:p>
    <w:p/>
    <w:p/>
    <w:p>
      <w:r>
        <w:rPr>
          <w:b/>
          <w:sz w:val="22"/>
        </w:rPr>
        <w:t>Adjournment</w:t>
      </w:r>
    </w:p>
    <w:p>
      <w:r>
        <w:rPr>
          <w:b w:val="0"/>
          <w:sz w:val="20"/>
        </w:rPr>
        <w:t>Time adjourned: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Facilitator/Chairperson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Minute Taker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https://docs-worklife.com/meeting-minutes-template/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https://docs-worklife.com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docs-worklife.com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worklife.com/meeting-minutes-template/" TargetMode="External"/><Relationship Id="rId10" Type="http://schemas.openxmlformats.org/officeDocument/2006/relationships/hyperlink" Target="https://docs-worklif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