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HIRE EMPLOYMENT FORM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_______________________________________________</w:t>
      </w:r>
    </w:p>
    <w:p>
      <w:r>
        <w:rPr>
          <w:b w:val="0"/>
          <w:sz w:val="20"/>
        </w:rPr>
        <w:t>Date of Birth: ______________________________________________________________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________________________________________________________</w:t>
      </w:r>
    </w:p>
    <w:p>
      <w:r>
        <w:rPr>
          <w:b w:val="0"/>
          <w:sz w:val="20"/>
        </w:rPr>
        <w:t>City: ____________________________    State: ___________    ZIP Code: 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/>
    <w:p>
      <w:r>
        <w:rPr>
          <w:b/>
          <w:sz w:val="20"/>
        </w:rPr>
        <w:t>EMPLOYMENT DETAILS</w:t>
      </w:r>
    </w:p>
    <w:p>
      <w:r>
        <w:rPr>
          <w:b w:val="0"/>
          <w:sz w:val="20"/>
        </w:rPr>
        <w:t>Position/Job Title: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_________________________________________________________________</w:t>
      </w:r>
    </w:p>
    <w:p>
      <w:r>
        <w:rPr>
          <w:b w:val="0"/>
          <w:sz w:val="20"/>
        </w:rPr>
        <w:t>Employment Type: □ Full-Time    □ Part-Time    □ Temporary    □ Intern</w:t>
      </w:r>
    </w:p>
    <w:p>
      <w:r>
        <w:rPr>
          <w:b w:val="0"/>
          <w:sz w:val="20"/>
        </w:rPr>
        <w:t>Supervisor/Manager: _________________________________________________________</w:t>
      </w:r>
    </w:p>
    <w:p>
      <w:r>
        <w:rPr>
          <w:b w:val="0"/>
          <w:sz w:val="20"/>
        </w:rPr>
        <w:t>Start Date: _________________________________________________________________</w:t>
      </w:r>
    </w:p>
    <w:p>
      <w:r>
        <w:rPr>
          <w:b w:val="0"/>
          <w:sz w:val="20"/>
        </w:rPr>
        <w:t>Work Location: ______________________________________________________________</w:t>
      </w:r>
    </w:p>
    <w:p>
      <w:r>
        <w:rPr>
          <w:b w:val="0"/>
          <w:sz w:val="20"/>
        </w:rPr>
        <w:t>Work Schedule: ______________________________________________________________</w:t>
      </w:r>
    </w:p>
    <w:p/>
    <w:p>
      <w:r>
        <w:rPr>
          <w:b/>
          <w:sz w:val="20"/>
        </w:rPr>
        <w:t>COMPENSATION</w:t>
      </w:r>
    </w:p>
    <w:p>
      <w:r>
        <w:rPr>
          <w:b w:val="0"/>
          <w:sz w:val="20"/>
        </w:rPr>
        <w:t>Salary/Hourly Rate: _________________________________________________________ USD</w:t>
      </w:r>
    </w:p>
    <w:p>
      <w:r>
        <w:rPr>
          <w:b w:val="0"/>
          <w:sz w:val="20"/>
        </w:rPr>
        <w:t>Pay Period: _________________________________________________________________</w:t>
      </w:r>
    </w:p>
    <w:p>
      <w:r>
        <w:rPr>
          <w:b w:val="0"/>
          <w:sz w:val="20"/>
        </w:rPr>
        <w:t>Overtime Eligibility: □ Eligible    □ Not Eligible</w:t>
      </w:r>
    </w:p>
    <w:p>
      <w:r>
        <w:rPr>
          <w:b w:val="0"/>
          <w:sz w:val="20"/>
        </w:rPr>
        <w:t>Additional Compensation or Bonuses: _________________________________________</w:t>
      </w:r>
    </w:p>
    <w:p/>
    <w:p>
      <w:r>
        <w:rPr>
          <w:b/>
          <w:sz w:val="20"/>
        </w:rPr>
        <w:t>TAX WITHHOLDING INFORMATION</w:t>
      </w:r>
    </w:p>
    <w:p>
      <w:r>
        <w:rPr>
          <w:b w:val="0"/>
          <w:sz w:val="20"/>
        </w:rPr>
        <w:t>Employee’s Withholding Allowance Certificate (W-4) must be completed and submitted.</w:t>
      </w:r>
    </w:p>
    <w:p>
      <w:r>
        <w:rPr>
          <w:b w:val="0"/>
          <w:sz w:val="20"/>
        </w:rPr>
        <w:t>Federal Tax Filing Status: □ Single    □ Married Filing Jointly    □ Married Filing Separately    □ Head of Household</w:t>
      </w:r>
    </w:p>
    <w:p>
      <w:r>
        <w:rPr>
          <w:b w:val="0"/>
          <w:sz w:val="20"/>
        </w:rPr>
        <w:t>State Tax Filing Status: _____________________________________________________</w:t>
      </w:r>
    </w:p>
    <w:p/>
    <w:p>
      <w:r>
        <w:rPr>
          <w:b/>
          <w:sz w:val="20"/>
        </w:rPr>
        <w:t>BENEFITS ENROLLMENT</w:t>
      </w:r>
    </w:p>
    <w:p>
      <w:r>
        <w:rPr>
          <w:b w:val="0"/>
          <w:sz w:val="20"/>
        </w:rPr>
        <w:t>Eligibility for company benefits begins on the date of hire or as outlined in the employee handbook.</w:t>
      </w:r>
    </w:p>
    <w:p>
      <w:r>
        <w:rPr>
          <w:b w:val="0"/>
          <w:sz w:val="20"/>
        </w:rPr>
        <w:t>Health Insurance: □ Enroll    □ Decline</w:t>
      </w:r>
    </w:p>
    <w:p>
      <w:r>
        <w:rPr>
          <w:b w:val="0"/>
          <w:sz w:val="20"/>
        </w:rPr>
        <w:t>Retirement Plan (401k): □ Enroll    □ Decline</w:t>
      </w:r>
    </w:p>
    <w:p>
      <w:r>
        <w:rPr>
          <w:b w:val="0"/>
          <w:sz w:val="20"/>
        </w:rPr>
        <w:t>Other Benefits: ______________________________________________________________</w:t>
      </w:r>
    </w:p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Name: ______________________________________________________________________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_____________________________________________________</w:t>
      </w:r>
    </w:p>
    <w:p/>
    <w:p>
      <w:r>
        <w:rPr>
          <w:b/>
          <w:sz w:val="20"/>
        </w:rPr>
        <w:t>EMPLOYMENT AT-WILL AND POLICIES ACKNOWLEDGMENT</w:t>
      </w:r>
    </w:p>
    <w:p>
      <w:r>
        <w:rPr>
          <w:b w:val="0"/>
          <w:sz w:val="20"/>
        </w:rPr>
        <w:t>I acknowledge that my employment is at-will, which means that either I or the Employer may terminate the employment relationship at any time, with or without cause or notice. I understand that no representative of the Employer other than an authorized officer has the authority to enter into any agreement contrary to the at-will employment relationship. This document does not constitute a contract of employment for any specified period of time.</w:t>
      </w:r>
    </w:p>
    <w:p/>
    <w:p>
      <w:r>
        <w:rPr>
          <w:b w:val="0"/>
          <w:sz w:val="20"/>
        </w:rPr>
        <w:t>I certify that I have received, read, and understand the Employer’s policies, procedures, and handbook, and I agree to abide by them as a condition of my employment.</w:t>
      </w:r>
    </w:p>
    <w:p/>
    <w:p>
      <w:r>
        <w:rPr>
          <w:b/>
          <w:sz w:val="20"/>
        </w:rPr>
        <w:t>CONFIDENTIALITY AGREEMENT</w:t>
      </w:r>
    </w:p>
    <w:p>
      <w:r>
        <w:rPr>
          <w:b w:val="0"/>
          <w:sz w:val="20"/>
        </w:rPr>
        <w:t>I agree that during my employment, I will have access to and be entrusted with confidential and proprietary information belonging to the Employer. I agree to maintain the confidentiality of such information and not to disclose it to any unauthorized person during or after my employment. I understand that this obligation is essential to protect the legitimate business interests of the Employer.</w:t>
      </w:r>
    </w:p>
    <w:p/>
    <w:p>
      <w:r>
        <w:rPr>
          <w:b/>
          <w:sz w:val="20"/>
        </w:rPr>
        <w:t>ACKNOWLEDGMENT AND SIGNATURE</w:t>
      </w:r>
    </w:p>
    <w:p>
      <w:r>
        <w:rPr>
          <w:b w:val="0"/>
          <w:sz w:val="20"/>
        </w:rPr>
        <w:t>By signing below, I certify that the information provided herein is true and accurate to the best of my knowledge. I understand and agree to the terms stated in this New Hire Employment Form and the related policies of the Employer.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https://docs-worklife.com/new-hire-form-template/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new-hire-form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