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r>
        <w:rPr>
          <w:b/>
          <w:sz w:val="20"/>
        </w:rPr>
        <w:t>TO:</w:t>
      </w:r>
    </w:p>
    <w:p>
      <w:r>
        <w:rPr>
          <w:b w:val="0"/>
          <w:sz w:val="20"/>
        </w:rPr>
        <w:t>Candidate Name: ________________________________________________</w:t>
      </w:r>
    </w:p>
    <w:p>
      <w:r>
        <w:rPr>
          <w:b w:val="0"/>
          <w:sz w:val="20"/>
        </w:rPr>
        <w:t>Address: ________________________________________________________</w:t>
      </w:r>
    </w:p>
    <w:p>
      <w:r>
        <w:rPr>
          <w:b w:val="0"/>
          <w:sz w:val="20"/>
        </w:rPr>
        <w:t>City, State, ZIP: ________________________________________________</w:t>
      </w:r>
    </w:p>
    <w:p>
      <w:r>
        <w:rPr>
          <w:b w:val="0"/>
          <w:sz w:val="20"/>
        </w:rPr>
        <w:t>Email: __________________________________________________________</w:t>
      </w:r>
    </w:p>
    <w:p/>
    <w:p/>
    <w:p>
      <w:r>
        <w:rPr>
          <w:b w:val="0"/>
          <w:sz w:val="20"/>
        </w:rPr>
        <w:t>Dear [Candidate Name],</w:t>
      </w:r>
    </w:p>
    <w:p/>
    <w:p>
      <w:r>
        <w:rPr>
          <w:b w:val="0"/>
          <w:sz w:val="20"/>
        </w:rPr>
        <w:t>We are pleased to offer you employment with [Company Name] (the “Company”) as a [Job Title]. This letter outlines the terms and conditions of your employment with the Company.</w:t>
      </w:r>
    </w:p>
    <w:p/>
    <w:p/>
    <w:p>
      <w:r>
        <w:rPr>
          <w:b/>
          <w:sz w:val="22"/>
        </w:rPr>
        <w:t>1. Position and Duties</w:t>
      </w:r>
    </w:p>
    <w:p>
      <w:r>
        <w:rPr>
          <w:b w:val="0"/>
          <w:sz w:val="20"/>
        </w:rPr>
        <w:t>Your employment will be as a [Job Title]. You will report directly to [Supervisor’s Name, Title] or such other person as the Company may designate. You agree to perform the duties and responsibilities customarily associated with this position and such other duties as may be assigned from time to time. Your employment shall be on a full-time basis, and you agree to devote your full business time, attention, skill, and best efforts to the performance of your duties.</w:t>
      </w:r>
    </w:p>
    <w:p/>
    <w:p>
      <w:r>
        <w:rPr>
          <w:b/>
          <w:sz w:val="22"/>
        </w:rPr>
        <w:t>2. Compensation</w:t>
      </w:r>
    </w:p>
    <w:p>
      <w:r>
        <w:rPr>
          <w:b w:val="0"/>
          <w:sz w:val="20"/>
        </w:rPr>
        <w:t>Your starting salary will be $____________ per year, payable in accordance with the Company’s standard payroll practices. This salary is subject to applicable withholding and deductions.</w:t>
      </w:r>
    </w:p>
    <w:p/>
    <w:p>
      <w:r>
        <w:rPr>
          <w:b/>
          <w:sz w:val="22"/>
        </w:rPr>
        <w:t>3. Bonus and Incentive Compensation</w:t>
      </w:r>
    </w:p>
    <w:p>
      <w:r>
        <w:rPr>
          <w:b w:val="0"/>
          <w:sz w:val="20"/>
        </w:rPr>
        <w:t>You may be eligible to participate in the Company’s bonus and incentive plans as they may be established and amended from time to time. Bonus payments, if any, are discretionary and not guaranteed.</w:t>
      </w:r>
    </w:p>
    <w:p/>
    <w:p>
      <w:r>
        <w:rPr>
          <w:b/>
          <w:sz w:val="22"/>
        </w:rPr>
        <w:t>4. Benefits</w:t>
      </w:r>
    </w:p>
    <w:p>
      <w:r>
        <w:rPr>
          <w:b w:val="0"/>
          <w:sz w:val="20"/>
        </w:rPr>
        <w:t>During your employment, you will be eligible to participate in the Company’s employee benefit plans and programs, subject to the terms and conditions of those plans. Participation and benefits are subject to change at the Company’s discretion.</w:t>
      </w:r>
    </w:p>
    <w:p/>
    <w:p>
      <w:r>
        <w:rPr>
          <w:b/>
          <w:sz w:val="22"/>
        </w:rPr>
        <w:t>5. Employment At-Will</w:t>
      </w:r>
    </w:p>
    <w:p>
      <w:r>
        <w:rPr>
          <w:b w:val="0"/>
          <w:sz w:val="20"/>
        </w:rPr>
        <w:t>Your employment with the Company is at-will. This means that either you or the Company may terminate the employment relationship at any time, with or without cause or notice. This letter does not constitute a contract of employment for any specific duration.</w:t>
      </w:r>
    </w:p>
    <w:p/>
    <w:p>
      <w:r>
        <w:rPr>
          <w:b/>
          <w:sz w:val="22"/>
        </w:rPr>
        <w:t>6. Confidentiality and Proprietary Information</w:t>
      </w:r>
    </w:p>
    <w:p>
      <w:r>
        <w:rPr>
          <w:b w:val="0"/>
          <w:sz w:val="20"/>
        </w:rPr>
        <w:t>During and after your employment, you agree to maintain in strict confidence and not disclose or use any confidential or proprietary information of the Company, except as necessary to perform your job duties or as authorized by the Company in writing.</w:t>
      </w:r>
    </w:p>
    <w:p/>
    <w:p>
      <w:r>
        <w:rPr>
          <w:b/>
          <w:sz w:val="22"/>
        </w:rPr>
        <w:t>7. Non-Competition and Non-Solicitation</w:t>
      </w:r>
    </w:p>
    <w:p>
      <w:r>
        <w:rPr>
          <w:b w:val="0"/>
          <w:sz w:val="20"/>
        </w:rPr>
        <w:t>You agree that during your employment and for a period of ___________ months following termination, you will not directly or indirectly engage in any business that competes with the Company nor solicit any employees or clients/customers of the Company.</w:t>
      </w:r>
    </w:p>
    <w:p/>
    <w:p>
      <w:r>
        <w:rPr>
          <w:b/>
          <w:sz w:val="22"/>
        </w:rPr>
        <w:t>8. Employment Eligibility</w:t>
      </w:r>
    </w:p>
    <w:p>
      <w:r>
        <w:rPr>
          <w:b w:val="0"/>
          <w:sz w:val="20"/>
        </w:rPr>
        <w:t>Your employment is contingent upon your eligibility to work in the United States and your ability to provide documentation as required by law.</w:t>
      </w:r>
    </w:p>
    <w:p/>
    <w:p>
      <w:r>
        <w:rPr>
          <w:b/>
          <w:sz w:val="22"/>
        </w:rPr>
        <w:t>9. Background and Reference Checks</w:t>
      </w:r>
    </w:p>
    <w:p>
      <w:r>
        <w:rPr>
          <w:b w:val="0"/>
          <w:sz w:val="20"/>
        </w:rPr>
        <w:t>This offer is contingent upon the Company’s receipt of satisfactory results from background and reference checks. By accepting this offer, you authorize the Company to conduct these checks as permitted by law.</w:t>
      </w:r>
    </w:p>
    <w:p/>
    <w:p>
      <w:r>
        <w:rPr>
          <w:b/>
          <w:sz w:val="22"/>
        </w:rPr>
        <w:t>10. Company Policies</w:t>
      </w:r>
    </w:p>
    <w:p>
      <w:r>
        <w:rPr>
          <w:b w:val="0"/>
          <w:sz w:val="20"/>
        </w:rPr>
        <w:t>You agree to comply with all Company policies, rules, and procedures as currently in effect and as amended from time to time.</w:t>
      </w:r>
    </w:p>
    <w:p/>
    <w:p>
      <w:r>
        <w:rPr>
          <w:b/>
          <w:sz w:val="22"/>
        </w:rPr>
        <w:t>11. Entire Agreement</w:t>
      </w:r>
    </w:p>
    <w:p>
      <w:r>
        <w:rPr>
          <w:b w:val="0"/>
          <w:sz w:val="20"/>
        </w:rPr>
        <w:t>This letter, together with any agreements relating to proprietary rights or confidentiality you may be required to sign, constitutes the entire agreement between you and the Company relating to your employment. This letter supersedes any prior understandings or agreements, whether written or oral.</w:t>
      </w:r>
    </w:p>
    <w:p/>
    <w:p>
      <w:r>
        <w:rPr>
          <w:b/>
          <w:sz w:val="22"/>
        </w:rPr>
        <w:t>12. Acceptance</w:t>
      </w:r>
    </w:p>
    <w:p>
      <w:r>
        <w:rPr>
          <w:b w:val="0"/>
          <w:sz w:val="20"/>
        </w:rPr>
        <w:t>Please indicate your acceptance of this offer by signing and returning a copy of this letter by ___________________. Your signature below confirms your understanding and acceptance of the terms and conditions described herein.</w:t>
      </w:r>
    </w:p>
    <w:p/>
    <w:p/>
    <w:p>
      <w:r>
        <w:rPr>
          <w:b w:val="0"/>
          <w:sz w:val="20"/>
        </w:rPr>
        <w:t>We look forward to you joining the Company and contributing to our mutual success.</w:t>
      </w:r>
    </w:p>
    <w:p/>
    <w:p/>
    <w:p>
      <w:r>
        <w:rPr>
          <w:b w:val="0"/>
          <w:sz w:val="20"/>
        </w:rPr>
        <w:t>Sincerely,</w:t>
      </w:r>
    </w:p>
    <w:p/>
    <w:p/>
    <w:p/>
    <w:p>
      <w:r>
        <w:rPr>
          <w:b w:val="0"/>
          <w:sz w:val="20"/>
        </w:rPr>
        <w:t>[Authorized Signatory Name]</w:t>
      </w:r>
    </w:p>
    <w:p>
      <w:r>
        <w:rPr>
          <w:b w:val="0"/>
          <w:sz w:val="20"/>
        </w:rPr>
        <w:t>[Title]</w:t>
      </w:r>
    </w:p>
    <w:p>
      <w:r>
        <w:rPr>
          <w:b w:val="0"/>
          <w:sz w:val="20"/>
        </w:rPr>
        <w:t>[Company Name]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Candidate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https://docs-worklife.com/offer-letter-template/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offer-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