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OREGON CONSTRUCTION CONTRACT</w:t>
      </w:r>
    </w:p>
    <w:p/>
    <w:p>
      <w:r>
        <w:rPr>
          <w:b/>
          <w:sz w:val="20"/>
        </w:rPr>
        <w:t>PARTIES:</w:t>
      </w:r>
    </w:p>
    <w:p>
      <w:r>
        <w:rPr>
          <w:b w:val="0"/>
          <w:sz w:val="20"/>
        </w:rPr>
        <w:t>Owner Name: ____________________________________________________________</w:t>
      </w:r>
    </w:p>
    <w:p>
      <w:r>
        <w:rPr>
          <w:b w:val="0"/>
          <w:sz w:val="20"/>
        </w:rPr>
        <w:t>Owner Address: _________________________________________________________</w:t>
      </w:r>
    </w:p>
    <w:p>
      <w:r>
        <w:rPr>
          <w:b w:val="0"/>
          <w:sz w:val="20"/>
        </w:rPr>
        <w:t>Owner Phone: ___________________________________________________________</w:t>
      </w:r>
    </w:p>
    <w:p/>
    <w:p>
      <w:r>
        <w:rPr>
          <w:b w:val="0"/>
          <w:sz w:val="20"/>
        </w:rPr>
        <w:t>Contractor Name: ________________________________________________________</w:t>
      </w:r>
    </w:p>
    <w:p>
      <w:r>
        <w:rPr>
          <w:b w:val="0"/>
          <w:sz w:val="20"/>
        </w:rPr>
        <w:t>Contractor Address: _____________________________________________________</w:t>
      </w:r>
    </w:p>
    <w:p>
      <w:r>
        <w:rPr>
          <w:b w:val="0"/>
          <w:sz w:val="20"/>
        </w:rPr>
        <w:t>Contractor Phone: _______________________________________________________</w:t>
      </w:r>
    </w:p>
    <w:p/>
    <w:p>
      <w:r>
        <w:rPr>
          <w:b/>
          <w:sz w:val="20"/>
        </w:rPr>
        <w:t>RECITALS:</w:t>
      </w:r>
    </w:p>
    <w:p>
      <w:r>
        <w:rPr>
          <w:b w:val="0"/>
          <w:sz w:val="20"/>
        </w:rPr>
        <w:t>WHEREAS, Owner desires to have certain construction work performed on the property located at:</w:t>
      </w:r>
    </w:p>
    <w:p>
      <w:r>
        <w:rPr>
          <w:b w:val="0"/>
          <w:sz w:val="20"/>
        </w:rPr>
        <w:t>Address: ________________________________________________________________</w:t>
      </w:r>
    </w:p>
    <w:p>
      <w:r>
        <w:rPr>
          <w:b w:val="0"/>
          <w:sz w:val="20"/>
        </w:rPr>
        <w:t>and Contractor is qualified and willing to perform such work under the terms set forth herein.</w:t>
      </w:r>
    </w:p>
    <w:p/>
    <w:p>
      <w:r>
        <w:rPr>
          <w:b/>
          <w:sz w:val="20"/>
        </w:rPr>
        <w:t>1. SCOPE OF WORK</w:t>
      </w:r>
    </w:p>
    <w:p>
      <w:r>
        <w:rPr>
          <w:b w:val="0"/>
          <w:sz w:val="20"/>
        </w:rPr>
        <w:t>Contractor shall furnish all labor, materials, equipment, and services necessary to complete the construction work described as follows: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in accordance with the plans, specifications, and other contract documents provided by Owner.</w:t>
      </w:r>
    </w:p>
    <w:p/>
    <w:p>
      <w:r>
        <w:rPr>
          <w:b/>
          <w:sz w:val="20"/>
        </w:rPr>
        <w:t>2. CONTRACT PRICE</w:t>
      </w:r>
    </w:p>
    <w:p>
      <w:r>
        <w:rPr>
          <w:b w:val="0"/>
          <w:sz w:val="20"/>
        </w:rPr>
        <w:t>The total contract price for the work to be performed under this Agreement shall be:</w:t>
      </w:r>
    </w:p>
    <w:p>
      <w:r>
        <w:rPr>
          <w:b w:val="0"/>
          <w:sz w:val="20"/>
        </w:rPr>
        <w:t>Amount: $____________________ (USD)</w:t>
      </w:r>
    </w:p>
    <w:p>
      <w:r>
        <w:rPr>
          <w:b w:val="0"/>
          <w:sz w:val="20"/>
        </w:rPr>
        <w:t>Payment shall be made in accordance with the payment schedule set forth below or as mutually agreed in writing:</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3. PAYMENT TERMS</w:t>
      </w:r>
    </w:p>
    <w:p>
      <w:r>
        <w:rPr>
          <w:b w:val="0"/>
          <w:sz w:val="20"/>
        </w:rPr>
        <w:t>Owner shall pay Contractor according to the following terms:</w:t>
      </w:r>
    </w:p>
    <w:p>
      <w:r>
        <w:rPr>
          <w:b w:val="0"/>
          <w:sz w:val="20"/>
        </w:rPr>
        <w:t>- Progress payments upon completion of specified milestones.</w:t>
      </w:r>
    </w:p>
    <w:p>
      <w:r>
        <w:rPr>
          <w:b w:val="0"/>
          <w:sz w:val="20"/>
        </w:rPr>
        <w:t>- Final payment upon substantial completion of the work and acceptance by Owner.</w:t>
      </w:r>
    </w:p>
    <w:p>
      <w:r>
        <w:rPr>
          <w:b w:val="0"/>
          <w:sz w:val="20"/>
        </w:rPr>
        <w:t>- Payments shall be made within ____ days of receipt of invoice.</w:t>
      </w:r>
    </w:p>
    <w:p>
      <w:r>
        <w:rPr>
          <w:b w:val="0"/>
          <w:sz w:val="20"/>
        </w:rPr>
        <w:t>- Owner may withhold payment for defective work until corrected.</w:t>
      </w:r>
    </w:p>
    <w:p/>
    <w:p>
      <w:r>
        <w:rPr>
          <w:b/>
          <w:sz w:val="20"/>
        </w:rPr>
        <w:t>4. TIME OF COMPLETION</w:t>
      </w:r>
    </w:p>
    <w:p>
      <w:r>
        <w:rPr>
          <w:b w:val="0"/>
          <w:sz w:val="20"/>
        </w:rPr>
        <w:t>Contractor shall commence work on or before ______________ and shall complete the work by ______________, subject to extensions for delays beyond Contractor’s control.</w:t>
      </w:r>
    </w:p>
    <w:p/>
    <w:p>
      <w:r>
        <w:rPr>
          <w:b/>
          <w:sz w:val="20"/>
        </w:rPr>
        <w:t>5. CHANGES IN THE WORK</w:t>
      </w:r>
    </w:p>
    <w:p>
      <w:r>
        <w:rPr>
          <w:b w:val="0"/>
          <w:sz w:val="20"/>
        </w:rPr>
        <w:t>Any changes to the scope of work, contract price, or schedule must be made in writing and signed by both parties as a Change Order.</w:t>
      </w:r>
    </w:p>
    <w:p/>
    <w:p>
      <w:r>
        <w:rPr>
          <w:b/>
          <w:sz w:val="20"/>
        </w:rPr>
        <w:t>6. PERMITS AND REGULATIONS</w:t>
      </w:r>
    </w:p>
    <w:p>
      <w:r>
        <w:rPr>
          <w:b w:val="0"/>
          <w:sz w:val="20"/>
        </w:rPr>
        <w:t>Contractor shall obtain and pay for all permits, licenses, and inspections required by federal, state, or local authorities for the performance of the work.</w:t>
      </w:r>
    </w:p>
    <w:p/>
    <w:p>
      <w:r>
        <w:rPr>
          <w:b/>
          <w:sz w:val="20"/>
        </w:rPr>
        <w:t>7. WARRANTIES</w:t>
      </w:r>
    </w:p>
    <w:p>
      <w:r>
        <w:rPr>
          <w:b w:val="0"/>
          <w:sz w:val="20"/>
        </w:rPr>
        <w:t>Contractor warrants that the work shall be performed in a good and workmanlike manner and shall conform to the contract documents for a period of one year from the date of substantial completion, except for defects caused by misuse or neglect by Owner.</w:t>
      </w:r>
    </w:p>
    <w:p/>
    <w:p>
      <w:r>
        <w:rPr>
          <w:b/>
          <w:sz w:val="20"/>
        </w:rPr>
        <w:t>8. INSURANCE</w:t>
      </w:r>
    </w:p>
    <w:p>
      <w:r>
        <w:rPr>
          <w:b w:val="0"/>
          <w:sz w:val="20"/>
        </w:rPr>
        <w:t>Contractor shall maintain insurance coverage sufficient to protect Owner and Contractor from claims arising out of the work, including general liability and workers’ compensation as required by law.</w:t>
      </w:r>
    </w:p>
    <w:p/>
    <w:p>
      <w:r>
        <w:rPr>
          <w:b/>
          <w:sz w:val="20"/>
        </w:rPr>
        <w:t>9. INDEMNIFICATION</w:t>
      </w:r>
    </w:p>
    <w:p>
      <w:r>
        <w:rPr>
          <w:b w:val="0"/>
          <w:sz w:val="20"/>
        </w:rPr>
        <w:t>Contractor shall indemnify and hold harmless Owner, its agents and employees, from and against all claims, damages, losses and expenses arising out of or resulting from performance of the work, provided such claim is caused in whole or in part by Contractor’s negligence or willful misconduct.</w:t>
      </w:r>
    </w:p>
    <w:p/>
    <w:p>
      <w:r>
        <w:rPr>
          <w:b/>
          <w:sz w:val="20"/>
        </w:rPr>
        <w:t>10. TERMINATION</w:t>
      </w:r>
    </w:p>
    <w:p>
      <w:r>
        <w:rPr>
          <w:b w:val="0"/>
          <w:sz w:val="20"/>
        </w:rPr>
        <w:t>Either party may terminate this Agreement upon written notice if the other party fails to perform a material obligation and fails to cure within a reasonable time. Upon termination, Owner shall pay Contractor for work performed to date and costs reasonably incurred.</w:t>
      </w:r>
    </w:p>
    <w:p/>
    <w:p>
      <w:r>
        <w:rPr>
          <w:b/>
          <w:sz w:val="20"/>
        </w:rPr>
        <w:t>11. DISPUTE RESOLUTION</w:t>
      </w:r>
    </w:p>
    <w:p>
      <w:r>
        <w:rPr>
          <w:b w:val="0"/>
          <w:sz w:val="20"/>
        </w:rPr>
        <w:t>Any dispute arising out of or relating to this Agreement shall be resolved first by good faith negotiation between the parties. If unresolved, disputes shall be settled by mediation, and if still unresolved, by binding arbitration conducted in accordance with the rules of the American Arbitration Association in Oregon.</w:t>
      </w:r>
    </w:p>
    <w:p/>
    <w:p>
      <w:r>
        <w:rPr>
          <w:b/>
          <w:sz w:val="20"/>
        </w:rPr>
        <w:t>12. GOVERNING LAW</w:t>
      </w:r>
    </w:p>
    <w:p>
      <w:r>
        <w:rPr>
          <w:b w:val="0"/>
          <w:sz w:val="20"/>
        </w:rPr>
        <w:t>This Agreement shall be governed by and construed in accordance with the laws of the State of Oregon.</w:t>
      </w:r>
    </w:p>
    <w:p/>
    <w:p>
      <w:r>
        <w:rPr>
          <w:b/>
          <w:sz w:val="20"/>
        </w:rPr>
        <w:t>13. ENTIRE AGREEMENT</w:t>
      </w:r>
    </w:p>
    <w:p>
      <w:r>
        <w:rPr>
          <w:b w:val="0"/>
          <w:sz w:val="20"/>
        </w:rPr>
        <w:t>This Agreement constitutes the entire agreement between the parties and supersedes all prior negotiations and understandings. Any amendments must be in writing and signed by both parties.</w:t>
      </w:r>
    </w:p>
    <w:p/>
    <w:p/>
    <w:p>
      <w:r>
        <w:rPr>
          <w:b w:val="0"/>
          <w:sz w:val="20"/>
        </w:rPr>
        <w:t>Place of Agreement: ______________________________________________</w:t>
      </w:r>
    </w:p>
    <w:p>
      <w:r>
        <w:rPr>
          <w:b w:val="0"/>
          <w:sz w:val="20"/>
        </w:rPr>
        <w:t>Date of Execution: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https://docs-worklife.com/oregon-construction-contract-template/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oregon-construction-contract-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