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PART-TIME EMPLOYMENT OFFER LETTER</w:t>
      </w:r>
    </w:p>
    <w:p/>
    <w:p/>
    <w:p>
      <w:r>
        <w:rPr>
          <w:b/>
          <w:sz w:val="20"/>
        </w:rPr>
        <w:t>Employer Information:</w:t>
      </w:r>
    </w:p>
    <w:p>
      <w:r>
        <w:rPr>
          <w:b w:val="0"/>
          <w:sz w:val="20"/>
        </w:rPr>
        <w:t>Company Name: 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City, State, ZIP: 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___________________________________________________________________</w:t>
      </w:r>
    </w:p>
    <w:p/>
    <w:p>
      <w:r>
        <w:rPr>
          <w:b/>
          <w:sz w:val="20"/>
        </w:rPr>
        <w:t>Candidate Information:</w:t>
      </w:r>
    </w:p>
    <w:p>
      <w:r>
        <w:rPr>
          <w:b w:val="0"/>
          <w:sz w:val="20"/>
        </w:rPr>
        <w:t>Full Name: 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City, State, ZIP: 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___________________________________________________________________</w:t>
      </w:r>
    </w:p>
    <w:p/>
    <w:p>
      <w:r>
        <w:rPr>
          <w:b/>
          <w:sz w:val="20"/>
        </w:rPr>
        <w:t>Position and Terms of Employment:</w:t>
      </w:r>
    </w:p>
    <w:p>
      <w:r>
        <w:rPr>
          <w:b w:val="0"/>
          <w:sz w:val="20"/>
        </w:rPr>
        <w:t>Position Title: ____________________________________________________________</w:t>
      </w:r>
    </w:p>
    <w:p>
      <w:r>
        <w:rPr>
          <w:b w:val="0"/>
          <w:sz w:val="20"/>
        </w:rPr>
        <w:t>Start Date: _______________________________________________________________</w:t>
      </w:r>
    </w:p>
    <w:p>
      <w:r>
        <w:rPr>
          <w:b w:val="0"/>
          <w:sz w:val="20"/>
        </w:rPr>
        <w:t>Employment Status: Part-Time</w:t>
      </w:r>
    </w:p>
    <w:p>
      <w:r>
        <w:rPr>
          <w:b w:val="0"/>
          <w:sz w:val="20"/>
        </w:rPr>
        <w:t>Work Location: ____________________________________________________________</w:t>
      </w:r>
    </w:p>
    <w:p/>
    <w:p>
      <w:r>
        <w:rPr>
          <w:b/>
          <w:sz w:val="20"/>
        </w:rPr>
        <w:t>Work Schedule and Hours:</w:t>
      </w:r>
    </w:p>
    <w:p>
      <w:r>
        <w:rPr>
          <w:b w:val="0"/>
          <w:sz w:val="20"/>
        </w:rPr>
        <w:t>The Employee is expected to work approximately ______ hours per week.</w:t>
      </w:r>
    </w:p>
    <w:p>
      <w:r>
        <w:rPr>
          <w:b w:val="0"/>
          <w:sz w:val="20"/>
        </w:rPr>
        <w:t>Regular work days and hours: ______________________________________________</w:t>
      </w:r>
    </w:p>
    <w:p>
      <w:r>
        <w:rPr>
          <w:b w:val="0"/>
          <w:sz w:val="20"/>
        </w:rPr>
        <w:t>Schedule may be subject to change based on business needs with reasonable notice.</w:t>
      </w:r>
    </w:p>
    <w:p/>
    <w:p>
      <w:r>
        <w:rPr>
          <w:b/>
          <w:sz w:val="20"/>
        </w:rPr>
        <w:t>Compensation:</w:t>
      </w:r>
    </w:p>
    <w:p>
      <w:r>
        <w:rPr>
          <w:b w:val="0"/>
          <w:sz w:val="20"/>
        </w:rPr>
        <w:t>Hourly Rate: $_____________ per hour</w:t>
      </w:r>
    </w:p>
    <w:p>
      <w:r>
        <w:rPr>
          <w:b w:val="0"/>
          <w:sz w:val="20"/>
        </w:rPr>
        <w:t>Pay Period: ______________________________________________________________</w:t>
      </w:r>
    </w:p>
    <w:p>
      <w:r>
        <w:rPr>
          <w:b w:val="0"/>
          <w:sz w:val="20"/>
        </w:rPr>
        <w:t>Payment Method: ___________________________________________________________</w:t>
      </w:r>
    </w:p>
    <w:p>
      <w:r>
        <w:rPr>
          <w:b w:val="0"/>
          <w:sz w:val="20"/>
        </w:rPr>
        <w:t>Overtime Pay: Overtime will be paid at the rate prescribed by applicable law for hours worked over 40 in a workweek.</w:t>
      </w:r>
    </w:p>
    <w:p/>
    <w:p>
      <w:r>
        <w:rPr>
          <w:b/>
          <w:sz w:val="20"/>
        </w:rPr>
        <w:t>Benefits:</w:t>
      </w:r>
    </w:p>
    <w:p>
      <w:r>
        <w:rPr>
          <w:b w:val="0"/>
          <w:sz w:val="20"/>
        </w:rPr>
        <w:t>As a part-time employee, eligibility for company benefits is limited as per company policy and applicable law.</w:t>
      </w:r>
    </w:p>
    <w:p>
      <w:r>
        <w:rPr>
          <w:b w:val="0"/>
          <w:sz w:val="20"/>
        </w:rPr>
        <w:t>The Employee may be eligible for certain benefits as described in the Employee Handbook or applicable company policies.</w:t>
      </w:r>
    </w:p>
    <w:p/>
    <w:p>
      <w:r>
        <w:rPr>
          <w:b/>
          <w:sz w:val="20"/>
        </w:rPr>
        <w:t>Employment At-Will:</w:t>
      </w:r>
    </w:p>
    <w:p>
      <w:r>
        <w:rPr>
          <w:b w:val="0"/>
          <w:sz w:val="20"/>
        </w:rPr>
        <w:t>Employment with the Employer is at-will. Either the Employee or the Employer may terminate the employment relationship at any time, with or without cause or notice, subject to applicable law.</w:t>
      </w:r>
    </w:p>
    <w:p/>
    <w:p>
      <w:r>
        <w:rPr>
          <w:b/>
          <w:sz w:val="20"/>
        </w:rPr>
        <w:t>Confidentiality:</w:t>
      </w:r>
    </w:p>
    <w:p>
      <w:r>
        <w:rPr>
          <w:b w:val="0"/>
          <w:sz w:val="20"/>
        </w:rPr>
        <w:t>The Employee acknowledges that during employment, they may have access to confidential or proprietary information. The Employee agrees to maintain the confidentiality of such information both during and after employment.</w:t>
      </w:r>
    </w:p>
    <w:p/>
    <w:p>
      <w:r>
        <w:rPr>
          <w:b/>
          <w:sz w:val="20"/>
        </w:rPr>
        <w:t>Non-Compete and Non-Solicitation:</w:t>
      </w:r>
    </w:p>
    <w:p>
      <w:r>
        <w:rPr>
          <w:b w:val="0"/>
          <w:sz w:val="20"/>
        </w:rPr>
        <w:t>The Employee agrees not to engage in any business or employment that competes with the Employer during employment and for a period of six (6) months following termination within a ______ mile radius of the Employer's principal place of business.</w:t>
      </w:r>
    </w:p>
    <w:p>
      <w:r>
        <w:rPr>
          <w:b w:val="0"/>
          <w:sz w:val="20"/>
        </w:rPr>
        <w:t>Furthermore, the Employee agrees not to solicit any current employees or clients of the Employer for a period of six (6) months following termination.</w:t>
      </w:r>
    </w:p>
    <w:p/>
    <w:p>
      <w:r>
        <w:rPr>
          <w:b/>
          <w:sz w:val="20"/>
        </w:rPr>
        <w:t>Workplace Policies:</w:t>
      </w:r>
    </w:p>
    <w:p>
      <w:r>
        <w:rPr>
          <w:b w:val="0"/>
          <w:sz w:val="20"/>
        </w:rPr>
        <w:t>The Employee agrees to abide by all Employer policies, procedures, and guidelines as may be introduced or amended from time to time.</w:t>
      </w:r>
    </w:p>
    <w:p>
      <w:r>
        <w:rPr>
          <w:b w:val="0"/>
          <w:sz w:val="20"/>
        </w:rPr>
        <w:t>Failure to comply with workplace policies may result in disciplinary action, up to and including termination.</w:t>
      </w:r>
    </w:p>
    <w:p/>
    <w:p>
      <w:r>
        <w:rPr>
          <w:b/>
          <w:sz w:val="20"/>
        </w:rPr>
        <w:t>Equipment and Materials:</w:t>
      </w:r>
    </w:p>
    <w:p>
      <w:r>
        <w:rPr>
          <w:b w:val="0"/>
          <w:sz w:val="20"/>
        </w:rPr>
        <w:t>The Employer may provide necessary equipment and materials for the Employee to perform their duties. The Employee agrees to use such equipment responsibly and return it upon termination.</w:t>
      </w:r>
    </w:p>
    <w:p/>
    <w:p>
      <w:r>
        <w:rPr>
          <w:b/>
          <w:sz w:val="20"/>
        </w:rPr>
        <w:t>Liability and Indemnification:</w:t>
      </w:r>
    </w:p>
    <w:p>
      <w:r>
        <w:rPr>
          <w:b w:val="0"/>
          <w:sz w:val="20"/>
        </w:rPr>
        <w:t>The Employee agrees to indemnify and hold harmless the Employer from any claims, damages, or liabilities arising from the Employee’s negligence or willful misconduct.</w:t>
      </w:r>
    </w:p>
    <w:p/>
    <w:p>
      <w:r>
        <w:rPr>
          <w:b/>
          <w:sz w:val="20"/>
        </w:rPr>
        <w:t>Governing Law:</w:t>
      </w:r>
    </w:p>
    <w:p>
      <w:r>
        <w:rPr>
          <w:b w:val="0"/>
          <w:sz w:val="20"/>
        </w:rPr>
        <w:t>This Agreement shall be governed by and construed in accordance with the laws of the State of __________________, without regard to conflict of law principles.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document constitutes the entire agreement between the parties related to the subject matter herein and supersedes all prior agreements or understandings, whether written or oral.</w:t>
      </w:r>
    </w:p>
    <w:p/>
    <w:p>
      <w:r>
        <w:rPr>
          <w:b/>
          <w:sz w:val="20"/>
        </w:rPr>
        <w:t>Amendments:</w:t>
      </w:r>
    </w:p>
    <w:p>
      <w:r>
        <w:rPr>
          <w:b w:val="0"/>
          <w:sz w:val="20"/>
        </w:rPr>
        <w:t>Any amendments or modifications to this Agreement must be in writing and signed by both parties.</w:t>
      </w:r>
    </w:p>
    <w:p/>
    <w:p/>
    <w:p>
      <w:r>
        <w:rPr>
          <w:b/>
          <w:sz w:val="20"/>
        </w:rPr>
        <w:t>Acknowledgement and Acceptance:</w:t>
      </w:r>
    </w:p>
    <w:p>
      <w:r>
        <w:rPr>
          <w:b w:val="0"/>
          <w:sz w:val="20"/>
        </w:rPr>
        <w:t>By signing below, the Employee acknowledges receipt and acceptance of this Part-Time Employment Offer Letter and agrees to its terms and conditions.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https://docs-worklife.com/part-time-offer-letter-template/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https://docs-worklife.com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docs-worklife.com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worklife.com/part-time-offer-letter-template/" TargetMode="External"/><Relationship Id="rId10" Type="http://schemas.openxmlformats.org/officeDocument/2006/relationships/hyperlink" Target="https://docs-worklif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