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ACCIDENT REPORT FORM</w:t>
      </w:r>
    </w:p>
    <w:p/>
    <w:p/>
    <w:p>
      <w:r>
        <w:rPr>
          <w:b/>
          <w:sz w:val="20"/>
        </w:rPr>
        <w:t>1. Reporting Party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2. Driver Information</w:t>
      </w:r>
    </w:p>
    <w:p>
      <w:r>
        <w:rPr>
          <w:b w:val="0"/>
          <w:sz w:val="20"/>
        </w:rPr>
        <w:t>Full Name: ____________________________________________________________</w:t>
      </w:r>
    </w:p>
    <w:p>
      <w:r>
        <w:rPr>
          <w:b w:val="0"/>
          <w:sz w:val="20"/>
        </w:rPr>
        <w:t>Driver’s License Number: _______________________________________________</w:t>
      </w:r>
    </w:p>
    <w:p>
      <w:r>
        <w:rPr>
          <w:b w:val="0"/>
          <w:sz w:val="20"/>
        </w:rPr>
        <w:t>State of Issue: ________________________________________________________</w:t>
      </w:r>
    </w:p>
    <w:p>
      <w:r>
        <w:rPr>
          <w:b w:val="0"/>
          <w:sz w:val="20"/>
        </w:rPr>
        <w:t>Phone Number: _________________________________________________________</w:t>
      </w:r>
    </w:p>
    <w:p/>
    <w:p>
      <w:r>
        <w:rPr>
          <w:b/>
          <w:sz w:val="20"/>
        </w:rPr>
        <w:t>3. Vehicle Information (Reporting Party)</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Color: ________________________________________________________________</w:t>
      </w:r>
    </w:p>
    <w:p>
      <w:r>
        <w:rPr>
          <w:b w:val="0"/>
          <w:sz w:val="20"/>
        </w:rPr>
        <w:t>License Plate Number: _________________________________________________</w:t>
      </w:r>
    </w:p>
    <w:p>
      <w:r>
        <w:rPr>
          <w:b w:val="0"/>
          <w:sz w:val="20"/>
        </w:rPr>
        <w:t>Vehicle Identification Number (VIN): ____________________________________</w:t>
      </w:r>
    </w:p>
    <w:p/>
    <w:p>
      <w:r>
        <w:rPr>
          <w:b/>
          <w:sz w:val="20"/>
        </w:rPr>
        <w:t>4. Vehicle Information (Other Party)</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Color: ________________________________________________________________</w:t>
      </w:r>
    </w:p>
    <w:p>
      <w:r>
        <w:rPr>
          <w:b w:val="0"/>
          <w:sz w:val="20"/>
        </w:rPr>
        <w:t>License Plate Number: _________________________________________________</w:t>
      </w:r>
    </w:p>
    <w:p>
      <w:r>
        <w:rPr>
          <w:b w:val="0"/>
          <w:sz w:val="20"/>
        </w:rPr>
        <w:t>Vehicle Identification Number (VIN): ____________________________________</w:t>
      </w:r>
    </w:p>
    <w:p/>
    <w:p>
      <w:r>
        <w:rPr>
          <w:b/>
          <w:sz w:val="20"/>
        </w:rPr>
        <w:t>5. Accident Details</w:t>
      </w:r>
    </w:p>
    <w:p>
      <w:r>
        <w:rPr>
          <w:b w:val="0"/>
          <w:sz w:val="20"/>
        </w:rPr>
        <w:t>Date of Accident: _____________________________________________________</w:t>
      </w:r>
    </w:p>
    <w:p>
      <w:r>
        <w:rPr>
          <w:b w:val="0"/>
          <w:sz w:val="20"/>
        </w:rPr>
        <w:t>Time of Accident: _____________________________________________________</w:t>
      </w:r>
    </w:p>
    <w:p>
      <w:r>
        <w:rPr>
          <w:b w:val="0"/>
          <w:sz w:val="20"/>
        </w:rPr>
        <w:t>Location of Accident: _________________________________________________</w:t>
      </w:r>
    </w:p>
    <w:p>
      <w:r>
        <w:rPr>
          <w:b w:val="0"/>
          <w:sz w:val="20"/>
        </w:rPr>
        <w:t>Weather Conditions: ___________________________________________________</w:t>
      </w:r>
    </w:p>
    <w:p>
      <w:r>
        <w:rPr>
          <w:b w:val="0"/>
          <w:sz w:val="20"/>
        </w:rPr>
        <w:t>Road Conditions: ______________________________________________________</w:t>
      </w:r>
    </w:p>
    <w:p>
      <w:r>
        <w:rPr>
          <w:b w:val="0"/>
          <w:sz w:val="20"/>
        </w:rPr>
        <w:t>Description of Accident (Please describe in detail):</w:t>
      </w:r>
    </w:p>
    <w:p>
      <w:pPr>
        <w:ind w:left="283"/>
      </w:pPr>
    </w:p>
    <w:p>
      <w:r>
        <w:br/>
        <w:br/>
        <w:br/>
        <w:br/>
        <w:br/>
        <w:br/>
        <w:br/>
        <w:br/>
        <w:br/>
        <w:br/>
      </w:r>
    </w:p>
    <w:p/>
    <w:p>
      <w:r>
        <w:rPr>
          <w:b/>
          <w:sz w:val="20"/>
        </w:rPr>
        <w:t>6. Diagram of Accident</w:t>
      </w:r>
    </w:p>
    <w:p>
      <w:r>
        <w:rPr>
          <w:b w:val="0"/>
          <w:sz w:val="20"/>
        </w:rPr>
        <w:t>Please sketch the position of vehicles, directions, and point of impact below:</w:t>
      </w:r>
    </w:p>
    <w:p>
      <w:r>
        <w:rPr>
          <w:b w:val="0"/>
          <w:sz w:val="20"/>
        </w:rPr>
        <w:br/>
        <w:br/>
        <w:br/>
        <w:br/>
        <w:br/>
        <w:br/>
        <w:br/>
        <w:br/>
        <w:br/>
        <w:br/>
        <w:br/>
        <w:br/>
        <w:br/>
        <w:br/>
        <w:br/>
        <w:br/>
      </w:r>
    </w:p>
    <w:p/>
    <w:p>
      <w:r>
        <w:rPr>
          <w:b/>
          <w:sz w:val="20"/>
        </w:rPr>
        <w:t>7. Injuries</w:t>
      </w:r>
    </w:p>
    <w:p>
      <w:r>
        <w:rPr>
          <w:b w:val="0"/>
          <w:sz w:val="20"/>
        </w:rPr>
        <w:t>Were there any injuries?  Yes ___    No ___</w:t>
      </w:r>
    </w:p>
    <w:p>
      <w:r>
        <w:rPr>
          <w:b w:val="0"/>
          <w:sz w:val="20"/>
        </w:rPr>
        <w:t>If yes, please describe:</w:t>
      </w:r>
    </w:p>
    <w:p>
      <w:r>
        <w:br/>
        <w:br/>
        <w:br/>
        <w:br/>
      </w:r>
    </w:p>
    <w:p/>
    <w:p>
      <w:r>
        <w:rPr>
          <w:b/>
          <w:sz w:val="20"/>
        </w:rPr>
        <w:t>8. Witness Information</w:t>
      </w:r>
    </w:p>
    <w:p>
      <w:r>
        <w:rPr>
          <w:b w:val="0"/>
          <w:sz w:val="20"/>
        </w:rPr>
        <w:t>Full Name: ____________________________________________________________</w:t>
      </w:r>
    </w:p>
    <w:p>
      <w:r>
        <w:rPr>
          <w:b w:val="0"/>
          <w:sz w:val="20"/>
        </w:rPr>
        <w:t>Phone Number: _________________________________________________________</w:t>
      </w:r>
    </w:p>
    <w:p>
      <w:r>
        <w:rPr>
          <w:b w:val="0"/>
          <w:sz w:val="20"/>
        </w:rPr>
        <w:t>Address: ______________________________________________________________</w:t>
      </w:r>
    </w:p>
    <w:p>
      <w:r>
        <w:rPr>
          <w:b w:val="0"/>
          <w:sz w:val="20"/>
        </w:rPr>
        <w:t>Statement:</w:t>
      </w:r>
    </w:p>
    <w:p>
      <w:r>
        <w:br/>
        <w:br/>
        <w:br/>
        <w:br/>
      </w:r>
    </w:p>
    <w:p/>
    <w:p>
      <w:r>
        <w:rPr>
          <w:b/>
          <w:sz w:val="20"/>
        </w:rPr>
        <w:t>9. Insurance Information (Reporting Party)</w:t>
      </w:r>
    </w:p>
    <w:p>
      <w:r>
        <w:rPr>
          <w:b w:val="0"/>
          <w:sz w:val="20"/>
        </w:rPr>
        <w:t>Insurance Company: _________________________________________________</w:t>
      </w:r>
    </w:p>
    <w:p>
      <w:r>
        <w:rPr>
          <w:b w:val="0"/>
          <w:sz w:val="20"/>
        </w:rPr>
        <w:t>Policy Number: _____________________________________________________</w:t>
      </w:r>
    </w:p>
    <w:p>
      <w:r>
        <w:rPr>
          <w:b w:val="0"/>
          <w:sz w:val="20"/>
        </w:rPr>
        <w:t>Agent Name: _______________________________________________________</w:t>
      </w:r>
    </w:p>
    <w:p>
      <w:r>
        <w:rPr>
          <w:b w:val="0"/>
          <w:sz w:val="20"/>
        </w:rPr>
        <w:t>Agent Phone Number: ________________________________________________</w:t>
      </w:r>
    </w:p>
    <w:p/>
    <w:p>
      <w:r>
        <w:rPr>
          <w:b/>
          <w:sz w:val="20"/>
        </w:rPr>
        <w:t>10. Insurance Information (Other Party)</w:t>
      </w:r>
    </w:p>
    <w:p>
      <w:r>
        <w:rPr>
          <w:b w:val="0"/>
          <w:sz w:val="20"/>
        </w:rPr>
        <w:t>Insurance Company: _________________________________________________</w:t>
      </w:r>
    </w:p>
    <w:p>
      <w:r>
        <w:rPr>
          <w:b w:val="0"/>
          <w:sz w:val="20"/>
        </w:rPr>
        <w:t>Policy Number: _____________________________________________________</w:t>
      </w:r>
    </w:p>
    <w:p>
      <w:r>
        <w:rPr>
          <w:b w:val="0"/>
          <w:sz w:val="20"/>
        </w:rPr>
        <w:t>Agent Name: _______________________________________________________</w:t>
      </w:r>
    </w:p>
    <w:p>
      <w:r>
        <w:rPr>
          <w:b w:val="0"/>
          <w:sz w:val="20"/>
        </w:rPr>
        <w:t>Agent Phone Number: ________________________________________________</w:t>
      </w:r>
    </w:p>
    <w:p/>
    <w:p>
      <w:r>
        <w:rPr>
          <w:b/>
          <w:sz w:val="20"/>
        </w:rPr>
        <w:t>11. Police Report</w:t>
      </w:r>
    </w:p>
    <w:p>
      <w:r>
        <w:rPr>
          <w:b w:val="0"/>
          <w:sz w:val="20"/>
        </w:rPr>
        <w:t>Was a police report filed?  Yes ___    No ___</w:t>
      </w:r>
    </w:p>
    <w:p>
      <w:r>
        <w:rPr>
          <w:b w:val="0"/>
          <w:sz w:val="20"/>
        </w:rPr>
        <w:t>If yes, report number: ______________________________________________</w:t>
      </w:r>
    </w:p>
    <w:p>
      <w:r>
        <w:rPr>
          <w:b w:val="0"/>
          <w:sz w:val="20"/>
        </w:rPr>
        <w:t>Officer Name: _______________________________________________________</w:t>
      </w:r>
    </w:p>
    <w:p>
      <w:r>
        <w:rPr>
          <w:b w:val="0"/>
          <w:sz w:val="20"/>
        </w:rPr>
        <w:t>Badge Number: ______________________________________________________</w:t>
      </w:r>
    </w:p>
    <w:p/>
    <w:p>
      <w:r>
        <w:rPr>
          <w:b/>
          <w:sz w:val="20"/>
        </w:rPr>
        <w:t>12. Additional Notes</w:t>
      </w:r>
    </w:p>
    <w:p>
      <w:r>
        <w:br/>
        <w:br/>
        <w:br/>
        <w:br/>
        <w:br/>
        <w:br/>
        <w:br/>
        <w:br/>
        <w:br/>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Party Signature</w:t>
            </w:r>
          </w:p>
        </w:tc>
        <w:tc>
          <w:tcPr>
            <w:tcW w:type="dxa" w:w="4986"/>
            <w:tcBorders>
              <w:top w:val="nil"/>
              <w:left w:val="nil"/>
              <w:bottom w:val="nil"/>
              <w:right w:val="nil"/>
              <w:insideH w:val="nil"/>
              <w:insideV w:val="nil"/>
            </w:tcBorders>
          </w:tcPr>
          <w:p>
            <w:pPr>
              <w:jc w:val="center"/>
            </w:pPr>
            <w:r>
              <w:t>Other Party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bl>
    <w:p/>
    <w:p/>
    <w:p>
      <w:pPr>
        <w:jc w:val="center"/>
      </w:pPr>
      <w:r>
        <w:rPr>
          <w:b/>
          <w:sz w:val="20"/>
        </w:rPr>
        <w:t>LEGAL ACKNOWLEDGEMENT</w:t>
      </w:r>
    </w:p>
    <w:p>
      <w:r>
        <w:rPr>
          <w:b w:val="0"/>
          <w:sz w:val="18"/>
        </w:rPr>
        <w:t>By signing this form, both parties acknowledge that the information provided is accurate to the best of their knowledge. This form shall serve as an official record of the circumstances and facts surrounding the accident and may be used for insurance claims, legal procedures, and other official purposes under the laws of the United States of America.</w:t>
      </w:r>
    </w:p>
    <w:p>
      <w:r>
        <w:br w:type="page"/>
      </w:r>
    </w:p>
    <w:p>
      <w:pPr>
        <w:jc w:val="center"/>
      </w:pPr>
      <w:r>
        <w:rPr>
          <w:color w:val="555555"/>
          <w:sz w:val="24"/>
        </w:rPr>
        <w:t>Original source of this document:</w:t>
      </w:r>
    </w:p>
    <w:p>
      <w:pPr>
        <w:jc w:val="center"/>
      </w:pPr>
      <w:hyperlink r:id="rId9">
        <w:r>
          <w:rPr>
            <w:color w:val="0000FF"/>
            <w:u w:val="single"/>
          </w:rPr>
          <w:t>https://docs-worklife.com/printable-vehicle-accident-report-form-template/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printable-vehicle-accident-report-form-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