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RECRUITING INTAKE FORM</w:t>
      </w:r>
    </w:p>
    <w:p/>
    <w:p>
      <w:r>
        <w:rPr>
          <w:b/>
          <w:sz w:val="22"/>
        </w:rPr>
        <w:t>Position Details</w:t>
      </w:r>
    </w:p>
    <w:p>
      <w:r>
        <w:rPr>
          <w:b w:val="0"/>
          <w:sz w:val="20"/>
        </w:rPr>
        <w:t>Position Title: 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_______________________________________________________________</w:t>
      </w:r>
    </w:p>
    <w:p>
      <w:r>
        <w:rPr>
          <w:b w:val="0"/>
          <w:sz w:val="20"/>
        </w:rPr>
        <w:t>Employment Type (e.g., Full-time, Part-time, Contract): ____________________</w:t>
      </w:r>
    </w:p>
    <w:p>
      <w:r>
        <w:rPr>
          <w:b w:val="0"/>
          <w:sz w:val="20"/>
        </w:rPr>
        <w:t>Number of Openings: _____________________________________________________</w:t>
      </w:r>
    </w:p>
    <w:p>
      <w:r>
        <w:rPr>
          <w:b w:val="0"/>
          <w:sz w:val="20"/>
        </w:rPr>
        <w:t>Reporting To (Title/Name): _______________________________________________</w:t>
      </w:r>
    </w:p>
    <w:p>
      <w:r>
        <w:rPr>
          <w:b w:val="0"/>
          <w:sz w:val="20"/>
        </w:rPr>
        <w:t>Recruiting Priority (High / Medium / Low): _______________________________</w:t>
      </w:r>
    </w:p>
    <w:p/>
    <w:p>
      <w:r>
        <w:rPr>
          <w:b/>
          <w:sz w:val="22"/>
        </w:rPr>
        <w:t>Job Description Summary</w:t>
      </w:r>
    </w:p>
    <w:p>
      <w:r>
        <w:rPr>
          <w:b w:val="0"/>
          <w:sz w:val="20"/>
        </w:rPr>
        <w:t>Brief summary of the position responsibilities and purpose: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p>
      <w:r>
        <w:rPr>
          <w:b/>
          <w:sz w:val="22"/>
        </w:rPr>
        <w:t>Required Qualifications</w:t>
      </w:r>
    </w:p>
    <w:p>
      <w:r>
        <w:rPr>
          <w:b w:val="0"/>
          <w:sz w:val="20"/>
        </w:rPr>
        <w:t>Education Level: ________________________________________________________</w:t>
      </w:r>
    </w:p>
    <w:p>
      <w:r>
        <w:rPr>
          <w:b w:val="0"/>
          <w:sz w:val="20"/>
        </w:rPr>
        <w:t>Years of Experience: ____________________________________________________</w:t>
      </w:r>
    </w:p>
    <w:p>
      <w:r>
        <w:rPr>
          <w:b w:val="0"/>
          <w:sz w:val="20"/>
        </w:rPr>
        <w:t>Certifications/Licenses Required: ________________________________________</w:t>
      </w:r>
    </w:p>
    <w:p>
      <w:r>
        <w:rPr>
          <w:b w:val="0"/>
          <w:sz w:val="20"/>
        </w:rPr>
        <w:t>Technical Skills: _______________________________________________________</w:t>
      </w:r>
    </w:p>
    <w:p>
      <w:r>
        <w:rPr>
          <w:b w:val="0"/>
          <w:sz w:val="20"/>
        </w:rPr>
        <w:t>Soft Skills / Competencies: ______________________________________________</w:t>
      </w:r>
    </w:p>
    <w:p/>
    <w:p>
      <w:r>
        <w:rPr>
          <w:b/>
          <w:sz w:val="22"/>
        </w:rPr>
        <w:t>Desired Qualifications (Optional)</w:t>
      </w:r>
    </w:p>
    <w:p>
      <w:r>
        <w:rPr>
          <w:b w:val="0"/>
          <w:sz w:val="20"/>
        </w:rPr>
        <w:t>Education Level: ________________________________________________________</w:t>
      </w:r>
    </w:p>
    <w:p>
      <w:r>
        <w:rPr>
          <w:b w:val="0"/>
          <w:sz w:val="20"/>
        </w:rPr>
        <w:t>Additional Experience: __________________________________________________</w:t>
      </w:r>
    </w:p>
    <w:p>
      <w:r>
        <w:rPr>
          <w:b w:val="0"/>
          <w:sz w:val="20"/>
        </w:rPr>
        <w:t>Additional Skills: ______________________________________________________</w:t>
      </w:r>
    </w:p>
    <w:p/>
    <w:p>
      <w:r>
        <w:rPr>
          <w:b/>
          <w:sz w:val="22"/>
        </w:rPr>
        <w:t>Compensation &amp; Benefits</w:t>
      </w:r>
    </w:p>
    <w:p>
      <w:r>
        <w:rPr>
          <w:b w:val="0"/>
          <w:sz w:val="20"/>
        </w:rPr>
        <w:t>Salary Range (Base): ___________________________________________________</w:t>
      </w:r>
    </w:p>
    <w:p>
      <w:r>
        <w:rPr>
          <w:b w:val="0"/>
          <w:sz w:val="20"/>
        </w:rPr>
        <w:t>Bonus / Commission Structure: ___________________________________________</w:t>
      </w:r>
    </w:p>
    <w:p>
      <w:r>
        <w:rPr>
          <w:b w:val="0"/>
          <w:sz w:val="20"/>
        </w:rPr>
        <w:t>Benefits Provided (e.g., Health Insurance, PTO): _________________________</w:t>
      </w:r>
    </w:p>
    <w:p>
      <w:r>
        <w:rPr>
          <w:b w:val="0"/>
          <w:sz w:val="20"/>
        </w:rPr>
        <w:t>Other Compensation Details: _____________________________________________</w:t>
      </w:r>
    </w:p>
    <w:p/>
    <w:p>
      <w:r>
        <w:rPr>
          <w:b/>
          <w:sz w:val="22"/>
        </w:rPr>
        <w:t>Recruitment Timeline</w:t>
      </w:r>
    </w:p>
    <w:p>
      <w:r>
        <w:rPr>
          <w:b w:val="0"/>
          <w:sz w:val="20"/>
        </w:rPr>
        <w:t>Target Start Date: ______________________________________________________</w:t>
      </w:r>
    </w:p>
    <w:p>
      <w:r>
        <w:rPr>
          <w:b w:val="0"/>
          <w:sz w:val="20"/>
        </w:rPr>
        <w:t>Application Deadline: _________________________________________________</w:t>
      </w:r>
    </w:p>
    <w:p>
      <w:r>
        <w:rPr>
          <w:b w:val="0"/>
          <w:sz w:val="20"/>
        </w:rPr>
        <w:t>Interview Period: _______________________________________________________</w:t>
      </w:r>
    </w:p>
    <w:p>
      <w:r>
        <w:rPr>
          <w:b w:val="0"/>
          <w:sz w:val="20"/>
        </w:rPr>
        <w:t>Expected Offer Date: ____________________________________________________</w:t>
      </w:r>
    </w:p>
    <w:p/>
    <w:p>
      <w:r>
        <w:rPr>
          <w:b/>
          <w:sz w:val="22"/>
        </w:rPr>
        <w:t>Hiring Manager Information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Title: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2"/>
        </w:rPr>
        <w:t>Recruitment Lead / Recruiter Information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Department / Team: 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2"/>
        </w:rPr>
        <w:t>Approval and Compliance</w:t>
      </w:r>
    </w:p>
    <w:p>
      <w:r>
        <w:rPr>
          <w:b w:val="0"/>
          <w:sz w:val="20"/>
        </w:rPr>
        <w:t>I confirm that the information provided in this Recruiting Intake Form is accurate and complete to the best of my knowledge. I understand that the recruitment process will comply with all applicable federal and state employment laws and regulations in the United States.</w:t>
      </w:r>
    </w:p>
    <w:p/>
    <w:p/>
    <w:p>
      <w:r>
        <w:rPr>
          <w:b w:val="0"/>
          <w:sz w:val="20"/>
        </w:rPr>
        <w:t>Location of Approval: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Hiring Manager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Recruitment Lead / Recruiter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https://docs-worklife.com/recruiting-intake-form-template/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recruiting-intake-form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