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PROFESSIONAL REFERENCES</w:t>
      </w:r>
    </w:p>
    <w:p/>
    <w:p/>
    <w:p>
      <w:r>
        <w:rPr>
          <w:b w:val="0"/>
          <w:sz w:val="20"/>
        </w:rPr>
        <w:t>The following individuals have agreed to serve as professional references. They can provide insight into my skills, qualifications, and work history.</w:t>
      </w:r>
    </w:p>
    <w:p/>
    <w:p/>
    <w:p>
      <w:r>
        <w:rPr>
          <w:b/>
          <w:sz w:val="22"/>
        </w:rPr>
        <w:t>Reference 1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 / Title: _____________________________________________________</w:t>
      </w:r>
    </w:p>
    <w:p>
      <w:r>
        <w:rPr>
          <w:b w:val="0"/>
          <w:sz w:val="20"/>
        </w:rPr>
        <w:t>Company / Organization: _______________________________________________</w:t>
      </w:r>
    </w:p>
    <w:p>
      <w:r>
        <w:rPr>
          <w:b w:val="0"/>
          <w:sz w:val="20"/>
        </w:rPr>
        <w:t>Relationship: 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</w:t>
      </w:r>
    </w:p>
    <w:p/>
    <w:p/>
    <w:p>
      <w:r>
        <w:rPr>
          <w:b/>
          <w:sz w:val="22"/>
        </w:rPr>
        <w:t>Reference 2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 / Title: _____________________________________________________</w:t>
      </w:r>
    </w:p>
    <w:p>
      <w:r>
        <w:rPr>
          <w:b w:val="0"/>
          <w:sz w:val="20"/>
        </w:rPr>
        <w:t>Company / Organization: _______________________________________________</w:t>
      </w:r>
    </w:p>
    <w:p>
      <w:r>
        <w:rPr>
          <w:b w:val="0"/>
          <w:sz w:val="20"/>
        </w:rPr>
        <w:t>Relationship: 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</w:t>
      </w:r>
    </w:p>
    <w:p/>
    <w:p/>
    <w:p>
      <w:r>
        <w:rPr>
          <w:b/>
          <w:sz w:val="22"/>
        </w:rPr>
        <w:t>Reference 3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 / Title: _____________________________________________________</w:t>
      </w:r>
    </w:p>
    <w:p>
      <w:r>
        <w:rPr>
          <w:b w:val="0"/>
          <w:sz w:val="20"/>
        </w:rPr>
        <w:t>Company / Organization: _______________________________________________</w:t>
      </w:r>
    </w:p>
    <w:p>
      <w:r>
        <w:rPr>
          <w:b w:val="0"/>
          <w:sz w:val="20"/>
        </w:rPr>
        <w:t>Relationship: 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Additional References Available Upon Request.</w:t>
      </w:r>
    </w:p>
    <w:p/>
    <w:p/>
    <w:p>
      <w:r>
        <w:rPr>
          <w:b/>
          <w:sz w:val="22"/>
        </w:rPr>
        <w:t>Legal Disclaimer and Consent</w:t>
      </w:r>
    </w:p>
    <w:p>
      <w:r>
        <w:rPr>
          <w:b w:val="0"/>
          <w:sz w:val="20"/>
        </w:rPr>
        <w:t>By providing the contact information of my references, I confirm that I have obtained their permission to share their details for the purpose of employment verification and evaluation.</w:t>
      </w:r>
    </w:p>
    <w:p>
      <w:r>
        <w:rPr>
          <w:b w:val="0"/>
          <w:sz w:val="20"/>
        </w:rPr>
        <w:t>I understand that prospective employers may contact these references to obtain information regarding my qualifications, work performance, and character.</w:t>
      </w:r>
    </w:p>
    <w:p>
      <w:r>
        <w:rPr>
          <w:b w:val="0"/>
          <w:sz w:val="20"/>
        </w:rPr>
        <w:t>I release all parties involved from any liability for damages arising from furnishing or receiving this information in connection with my application for employment.</w:t>
      </w:r>
    </w:p>
    <w:p>
      <w:r>
        <w:rPr>
          <w:b w:val="0"/>
          <w:sz w:val="20"/>
        </w:rPr>
        <w:t>This document complies with applicable United States laws regarding privacy and employment references.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Candidate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https://docs-worklife.com/resume-references-template/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resume-references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