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RETURN TO WORK LETTER</w:t>
      </w:r>
    </w:p>
    <w:p/>
    <w:p/>
    <w:p>
      <w:r>
        <w:rPr>
          <w:b/>
          <w:sz w:val="20"/>
        </w:rPr>
        <w:t>Employer Information</w:t>
      </w:r>
    </w:p>
    <w:p>
      <w:r>
        <w:rPr>
          <w:b w:val="0"/>
          <w:sz w:val="20"/>
        </w:rPr>
        <w:t>Company Name: 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_______________________________________________________</w:t>
      </w:r>
    </w:p>
    <w:p>
      <w:r>
        <w:rPr>
          <w:b w:val="0"/>
          <w:sz w:val="20"/>
        </w:rPr>
        <w:t>Phone Number: __________________________________________________________</w:t>
      </w:r>
    </w:p>
    <w:p>
      <w:r>
        <w:rPr>
          <w:b w:val="0"/>
          <w:sz w:val="20"/>
        </w:rPr>
        <w:t>Email: _________________________________________________________________</w:t>
      </w:r>
    </w:p>
    <w:p/>
    <w:p/>
    <w:p>
      <w:r>
        <w:rPr>
          <w:b/>
          <w:sz w:val="20"/>
        </w:rPr>
        <w:t>Employee Information</w:t>
      </w:r>
    </w:p>
    <w:p>
      <w:r>
        <w:rPr>
          <w:b w:val="0"/>
          <w:sz w:val="20"/>
        </w:rPr>
        <w:t>Full Name: _____________________________________________________________</w:t>
      </w:r>
    </w:p>
    <w:p>
      <w:r>
        <w:rPr>
          <w:b w:val="0"/>
          <w:sz w:val="20"/>
        </w:rPr>
        <w:t>Position/Title: __________________________________________________________</w:t>
      </w:r>
    </w:p>
    <w:p>
      <w:r>
        <w:rPr>
          <w:b w:val="0"/>
          <w:sz w:val="20"/>
        </w:rPr>
        <w:t>Department: _____________________________________________________________</w:t>
      </w:r>
    </w:p>
    <w:p>
      <w:r>
        <w:rPr>
          <w:b w:val="0"/>
          <w:sz w:val="20"/>
        </w:rPr>
        <w:t>Employee ID (if applicable): ____________________________________________</w:t>
      </w:r>
    </w:p>
    <w:p/>
    <w:p/>
    <w:p>
      <w:r>
        <w:rPr>
          <w:b w:val="0"/>
          <w:sz w:val="20"/>
        </w:rPr>
        <w:t>Dear ____________________________________________________________,</w:t>
      </w:r>
    </w:p>
    <w:p/>
    <w:p>
      <w:r>
        <w:rPr>
          <w:b w:val="0"/>
          <w:sz w:val="20"/>
        </w:rPr>
        <w:t>This letter serves as official notice of your return to work following your absence. We are pleased to welcome you back and look forward to your continued contributions to the company.</w:t>
      </w:r>
    </w:p>
    <w:p/>
    <w:p/>
    <w:p>
      <w:r>
        <w:rPr>
          <w:b/>
          <w:sz w:val="20"/>
        </w:rPr>
        <w:t>Medical Clearance</w:t>
      </w:r>
    </w:p>
    <w:p>
      <w:r>
        <w:rPr>
          <w:b w:val="0"/>
          <w:sz w:val="20"/>
        </w:rPr>
        <w:t>We confirm receipt of a medical clearance form or other appropriate documentation indicating that you are fit to resume your duties. If applicable, any recommended accommodations or restrictions have been acknowledged and will be implemented to support your successful transition back to work.</w:t>
      </w:r>
    </w:p>
    <w:p/>
    <w:p/>
    <w:p>
      <w:r>
        <w:rPr>
          <w:b/>
          <w:sz w:val="20"/>
        </w:rPr>
        <w:t>Return to Work Details</w:t>
      </w:r>
    </w:p>
    <w:p>
      <w:r>
        <w:rPr>
          <w:b w:val="0"/>
          <w:sz w:val="20"/>
        </w:rPr>
        <w:t>Your scheduled date of return to work is: _________________________________.</w:t>
      </w:r>
    </w:p>
    <w:p>
      <w:r>
        <w:rPr>
          <w:b w:val="0"/>
          <w:sz w:val="20"/>
        </w:rPr>
        <w:t>Your regular work schedule will be: _______________________________________.</w:t>
      </w:r>
    </w:p>
    <w:p>
      <w:r>
        <w:rPr>
          <w:b w:val="0"/>
          <w:sz w:val="20"/>
        </w:rPr>
        <w:t>If applicable, any modifications to your duties or work schedule are as follows:</w:t>
      </w:r>
    </w:p>
    <w:p>
      <w:r>
        <w:rPr>
          <w:b w:val="0"/>
          <w:sz w:val="20"/>
        </w:rPr>
        <w:t>_________________________________________________________________________</w:t>
      </w:r>
    </w:p>
    <w:p>
      <w:r>
        <w:rPr>
          <w:b w:val="0"/>
          <w:sz w:val="20"/>
        </w:rPr>
        <w:t>_________________________________________________________________________</w:t>
      </w:r>
    </w:p>
    <w:p/>
    <w:p/>
    <w:p>
      <w:r>
        <w:rPr>
          <w:b/>
          <w:sz w:val="20"/>
        </w:rPr>
        <w:t>Employee Responsibilities</w:t>
      </w:r>
    </w:p>
    <w:p>
      <w:r>
        <w:rPr>
          <w:b w:val="0"/>
          <w:sz w:val="20"/>
        </w:rPr>
        <w:t>As you return to work, please ensure compliance with all company policies, safety protocols, and any specific instructions related to your role or accommodations.</w:t>
      </w:r>
    </w:p>
    <w:p>
      <w:r>
        <w:rPr>
          <w:b w:val="0"/>
          <w:sz w:val="20"/>
        </w:rPr>
        <w:t>Should you experience any difficulties or require further assistance, please contact Human Resources or your supervisor promptly.</w:t>
      </w:r>
    </w:p>
    <w:p/>
    <w:p/>
    <w:p>
      <w:r>
        <w:rPr>
          <w:b/>
          <w:sz w:val="20"/>
        </w:rPr>
        <w:t>Employer Commitments</w:t>
      </w:r>
    </w:p>
    <w:p>
      <w:r>
        <w:rPr>
          <w:b w:val="0"/>
          <w:sz w:val="20"/>
        </w:rPr>
        <w:t>The company commits to providing a safe and supportive work environment, including any reasonable accommodations as required by applicable laws such as the Americans with Disabilities Act (ADA) and the Family and Medical Leave Act (FMLA).</w:t>
      </w:r>
    </w:p>
    <w:p>
      <w:r>
        <w:rPr>
          <w:b w:val="0"/>
          <w:sz w:val="20"/>
        </w:rPr>
        <w:t>Confidentiality of your medical information will be maintained in accordance with federal and state laws.</w:t>
      </w:r>
    </w:p>
    <w:p/>
    <w:p/>
    <w:p>
      <w:r>
        <w:rPr>
          <w:b/>
          <w:sz w:val="20"/>
        </w:rPr>
        <w:t>Legal Compliance</w:t>
      </w:r>
    </w:p>
    <w:p>
      <w:r>
        <w:rPr>
          <w:b w:val="0"/>
          <w:sz w:val="20"/>
        </w:rPr>
        <w:t>This return to work process complies with all applicable federal, state, and local laws governing employment, workplace safety, and employee rights, including but not limited to the ADA, FMLA, Occupational Safety and Health Act (OSHA), and Equal Employment Opportunity (EEO) regulations.</w:t>
      </w:r>
    </w:p>
    <w:p/>
    <w:p/>
    <w:p>
      <w:r>
        <w:rPr>
          <w:b/>
          <w:sz w:val="20"/>
        </w:rPr>
        <w:t>Acknowledgment and Acceptance</w:t>
      </w:r>
    </w:p>
    <w:p>
      <w:r>
        <w:rPr>
          <w:b w:val="0"/>
          <w:sz w:val="20"/>
        </w:rPr>
        <w:t>By signing below, you acknowledge receipt of this return to work letter, understand its contents, and agree to comply with the terms herein.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p/>
    <w:p>
      <w:r>
        <w:rPr>
          <w:b w:val="0"/>
          <w:sz w:val="20"/>
        </w:rPr>
        <w:t>If you have any questions regarding your return to work or need further assistance, please do not hesitate to contact Human Resources.</w:t>
      </w:r>
    </w:p>
    <w:p/>
    <w:p>
      <w:r>
        <w:rPr>
          <w:b w:val="0"/>
          <w:sz w:val="20"/>
        </w:rPr>
        <w:t>We look forward to your successful return and ongoing contributions.</w:t>
      </w:r>
    </w:p>
    <w:p/>
    <w:p/>
    <w:p/>
    <w:p>
      <w:r>
        <w:rPr>
          <w:b/>
          <w:sz w:val="20"/>
        </w:rPr>
        <w:t>Sincerely,</w:t>
      </w:r>
    </w:p>
    <w:p/>
    <w:p/>
    <w:p/>
    <w:p/>
    <w:p>
      <w:r>
        <w:rPr>
          <w:b w:val="0"/>
          <w:sz w:val="20"/>
        </w:rPr>
        <w:t>_____________________________</w:t>
      </w:r>
    </w:p>
    <w:p>
      <w:r>
        <w:rPr>
          <w:b w:val="0"/>
          <w:sz w:val="20"/>
        </w:rPr>
        <w:t>Authorized Company Representative</w:t>
      </w:r>
    </w:p>
    <w:p/>
    <w:p/>
    <w:p>
      <w:r>
        <w:br w:type="page"/>
      </w:r>
    </w:p>
    <w:p>
      <w:pPr>
        <w:jc w:val="center"/>
      </w:pPr>
      <w:r>
        <w:rPr>
          <w:color w:val="555555"/>
          <w:sz w:val="24"/>
        </w:rPr>
        <w:t>Original source of this document:</w:t>
      </w:r>
    </w:p>
    <w:p>
      <w:pPr>
        <w:jc w:val="center"/>
      </w:pPr>
      <w:hyperlink r:id="rId9">
        <w:r>
          <w:rPr>
            <w:color w:val="0000FF"/>
            <w:u w:val="single"/>
          </w:rPr>
          <w:t>https://docs-worklife.com/return-to-work-letter-template/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return-to-work-letter-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