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ROOFING CONTRACT AGREEMENT</w:t>
      </w:r>
    </w:p>
    <w:p/>
    <w:p>
      <w:r>
        <w:rPr>
          <w:b/>
          <w:sz w:val="20"/>
        </w:rPr>
        <w:t>This Roofing Contract Agreement ("Agreement") is entered into by and between:</w:t>
      </w:r>
    </w:p>
    <w:p>
      <w:r>
        <w:rPr>
          <w:b/>
          <w:sz w:val="20"/>
        </w:rPr>
        <w:t>Contractor:</w:t>
      </w:r>
    </w:p>
    <w:p>
      <w:r>
        <w:rPr>
          <w:b w:val="0"/>
          <w:sz w:val="20"/>
        </w:rPr>
        <w:t>Name: _______________________________________________________________</w:t>
      </w:r>
    </w:p>
    <w:p>
      <w:r>
        <w:rPr>
          <w:b w:val="0"/>
          <w:sz w:val="20"/>
        </w:rPr>
        <w:t>Business Name: _______________________________________________________</w:t>
      </w:r>
    </w:p>
    <w:p>
      <w:r>
        <w:rPr>
          <w:b w:val="0"/>
          <w:sz w:val="20"/>
        </w:rPr>
        <w:t>License Number: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Client:</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Scope of Work:</w:t>
      </w:r>
    </w:p>
    <w:p>
      <w:r>
        <w:rPr>
          <w:b w:val="0"/>
          <w:sz w:val="20"/>
        </w:rPr>
        <w:t>The Contractor agrees to perform roofing services at the Client’s property located at:</w:t>
      </w:r>
    </w:p>
    <w:p>
      <w:r>
        <w:rPr>
          <w:b w:val="0"/>
          <w:sz w:val="20"/>
        </w:rPr>
        <w:t>Property Address: _____________________________________________________</w:t>
      </w:r>
    </w:p>
    <w:p>
      <w:r>
        <w:rPr>
          <w:b w:val="0"/>
          <w:sz w:val="20"/>
        </w:rPr>
        <w:t>The work includes, but is not limited to, the following:</w:t>
      </w:r>
    </w:p>
    <w:p>
      <w:r>
        <w:rPr>
          <w:b w:val="0"/>
          <w:sz w:val="20"/>
        </w:rPr>
        <w:t>_____________________________________________________________________</w:t>
      </w:r>
    </w:p>
    <w:p>
      <w:r>
        <w:rPr>
          <w:b w:val="0"/>
          <w:sz w:val="20"/>
        </w:rPr>
        <w:t>_____________________________________________________________________</w:t>
      </w:r>
    </w:p>
    <w:p>
      <w:r>
        <w:rPr>
          <w:b w:val="0"/>
          <w:sz w:val="20"/>
        </w:rPr>
        <w:t>Materials to be used:</w:t>
      </w:r>
    </w:p>
    <w:p>
      <w:r>
        <w:rPr>
          <w:b w:val="0"/>
          <w:sz w:val="20"/>
        </w:rPr>
        <w:t>_____________________________________________________________________</w:t>
      </w:r>
    </w:p>
    <w:p>
      <w:r>
        <w:rPr>
          <w:b w:val="0"/>
          <w:sz w:val="20"/>
        </w:rPr>
        <w:t>_____________________________________________________________________</w:t>
      </w:r>
    </w:p>
    <w:p/>
    <w:p>
      <w:r>
        <w:rPr>
          <w:b/>
          <w:sz w:val="20"/>
        </w:rPr>
        <w:t>Contract Price and Payment Terms:</w:t>
      </w:r>
    </w:p>
    <w:p>
      <w:r>
        <w:rPr>
          <w:b w:val="0"/>
          <w:sz w:val="20"/>
        </w:rPr>
        <w:t>The total contract price for the described work is: $___________________</w:t>
      </w:r>
    </w:p>
    <w:p>
      <w:r>
        <w:rPr>
          <w:b w:val="0"/>
          <w:sz w:val="20"/>
        </w:rPr>
        <w:t>Payment shall be made according to the following schedule: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Payments shall be made by: __________________________________________________</w:t>
      </w:r>
    </w:p>
    <w:p/>
    <w:p>
      <w:r>
        <w:rPr>
          <w:b/>
          <w:sz w:val="20"/>
        </w:rPr>
        <w:t>Time of Completion:</w:t>
      </w:r>
    </w:p>
    <w:p>
      <w:r>
        <w:rPr>
          <w:b w:val="0"/>
          <w:sz w:val="20"/>
        </w:rPr>
        <w:t>The Contractor shall commence work within ___________ days after the receipt of a signed Agreement and any required permits.</w:t>
      </w:r>
    </w:p>
    <w:p>
      <w:r>
        <w:rPr>
          <w:b w:val="0"/>
          <w:sz w:val="20"/>
        </w:rPr>
        <w:t>The estimated completion date is: ______________________________________</w:t>
      </w:r>
    </w:p>
    <w:p>
      <w:r>
        <w:rPr>
          <w:b w:val="0"/>
          <w:sz w:val="20"/>
        </w:rPr>
        <w:t>The Contractor shall not be held liable for delays caused by unforeseen circumstances beyond reasonable control, including but not limited to weather conditions, material shortages, or acts of God.</w:t>
      </w:r>
    </w:p>
    <w:p/>
    <w:p>
      <w:r>
        <w:rPr>
          <w:b/>
          <w:sz w:val="20"/>
        </w:rPr>
        <w:t>Permits and Approvals:</w:t>
      </w:r>
    </w:p>
    <w:p>
      <w:r>
        <w:rPr>
          <w:b w:val="0"/>
          <w:sz w:val="20"/>
        </w:rPr>
        <w:t>The Contractor shall obtain all necessary permits and approvals required by local authorities prior to commencing work.</w:t>
      </w:r>
    </w:p>
    <w:p>
      <w:r>
        <w:rPr>
          <w:b w:val="0"/>
          <w:sz w:val="20"/>
        </w:rPr>
        <w:t>The Client shall provide access to the property and any necessary assistance for obtaining permits.</w:t>
      </w:r>
    </w:p>
    <w:p/>
    <w:p>
      <w:r>
        <w:rPr>
          <w:b/>
          <w:sz w:val="20"/>
        </w:rPr>
        <w:t>Warranties:</w:t>
      </w:r>
    </w:p>
    <w:p>
      <w:r>
        <w:rPr>
          <w:b w:val="0"/>
          <w:sz w:val="20"/>
        </w:rPr>
        <w:t>The Contractor warrants that all work performed will be of good quality, free from defects in workmanship and materials, and in accordance with industry standards for a period of _________ months/years from completion.</w:t>
      </w:r>
    </w:p>
    <w:p>
      <w:r>
        <w:rPr>
          <w:b w:val="0"/>
          <w:sz w:val="20"/>
        </w:rPr>
        <w:t>This warranty does not cover damage resulting from misuse, neglect, acts of God, or normal wear and tear.</w:t>
      </w:r>
    </w:p>
    <w:p/>
    <w:p>
      <w:r>
        <w:rPr>
          <w:b/>
          <w:sz w:val="20"/>
        </w:rPr>
        <w:t>Change Orders:</w:t>
      </w:r>
    </w:p>
    <w:p>
      <w:r>
        <w:rPr>
          <w:b w:val="0"/>
          <w:sz w:val="20"/>
        </w:rPr>
        <w:t>Any changes or additions to the scope of work must be made in writing and signed by both parties before the work is performed.</w:t>
      </w:r>
    </w:p>
    <w:p>
      <w:r>
        <w:rPr>
          <w:b w:val="0"/>
          <w:sz w:val="20"/>
        </w:rPr>
        <w:t>Additional costs or credits resulting from change orders shall be documented and agreed upon.</w:t>
      </w:r>
    </w:p>
    <w:p/>
    <w:p>
      <w:r>
        <w:rPr>
          <w:b/>
          <w:sz w:val="20"/>
        </w:rPr>
        <w:t>Insurance and Liability:</w:t>
      </w:r>
    </w:p>
    <w:p>
      <w:r>
        <w:rPr>
          <w:b w:val="0"/>
          <w:sz w:val="20"/>
        </w:rPr>
        <w:t>The Contractor shall maintain general liability insurance covering the work performed under this Agreement.</w:t>
      </w:r>
    </w:p>
    <w:p>
      <w:r>
        <w:rPr>
          <w:b w:val="0"/>
          <w:sz w:val="20"/>
        </w:rPr>
        <w:t>Proof of insurance shall be provided to the Client upon request.</w:t>
      </w:r>
    </w:p>
    <w:p>
      <w:r>
        <w:rPr>
          <w:b w:val="0"/>
          <w:sz w:val="20"/>
        </w:rPr>
        <w:t>The Client agrees to hold the Contractor harmless from any claims, damages, or injuries arising from the Client’s failure to provide a safe working environment or access to the property.</w:t>
      </w:r>
    </w:p>
    <w:p/>
    <w:p>
      <w:r>
        <w:rPr>
          <w:b/>
          <w:sz w:val="20"/>
        </w:rPr>
        <w:t>Indemnification:</w:t>
      </w:r>
    </w:p>
    <w:p>
      <w:r>
        <w:rPr>
          <w:b w:val="0"/>
          <w:sz w:val="20"/>
        </w:rPr>
        <w:t>The Contractor agrees to indemnify and hold harmless the Client from claims, damages, losses, and expenses arising out of the Contractor’s performance of the work, except to the extent caused by the negligence or willful misconduct of the Client.</w:t>
      </w:r>
    </w:p>
    <w:p/>
    <w:p>
      <w:r>
        <w:rPr>
          <w:b/>
          <w:sz w:val="20"/>
        </w:rPr>
        <w:t>Termination:</w:t>
      </w:r>
    </w:p>
    <w:p>
      <w:r>
        <w:rPr>
          <w:b w:val="0"/>
          <w:sz w:val="20"/>
        </w:rPr>
        <w:t>Either party may terminate this Agreement upon written notice if the other party breaches any material term and fails to cure such breach within __________ days of notice.</w:t>
      </w:r>
    </w:p>
    <w:p>
      <w:r>
        <w:rPr>
          <w:b w:val="0"/>
          <w:sz w:val="20"/>
        </w:rPr>
        <w:t>Upon termination, the Client shall pay the Contractor for all work performed and materials delivered to date.</w:t>
      </w:r>
    </w:p>
    <w:p/>
    <w:p>
      <w:r>
        <w:rPr>
          <w:b/>
          <w:sz w:val="20"/>
        </w:rPr>
        <w:t>Dispute Resolution:</w:t>
      </w:r>
    </w:p>
    <w:p>
      <w:r>
        <w:rPr>
          <w:b w:val="0"/>
          <w:sz w:val="20"/>
        </w:rPr>
        <w:t>Any disputes arising from or related to this Agreement shall be resolved first through good faith negotiation between the parties.</w:t>
      </w:r>
    </w:p>
    <w:p>
      <w:r>
        <w:rPr>
          <w:b w:val="0"/>
          <w:sz w:val="20"/>
        </w:rPr>
        <w:t>If unresolved, disputes shall be submitted to mediation before a mutually agreed mediator.</w:t>
      </w:r>
    </w:p>
    <w:p>
      <w:r>
        <w:rPr>
          <w:b w:val="0"/>
          <w:sz w:val="20"/>
        </w:rPr>
        <w:t>If mediation fails, disputes shall be resolved by binding arbitration in accordance with the rules of the American Arbitration Association, with the place of arbitration in the state where the property is located.</w:t>
      </w:r>
    </w:p>
    <w:p/>
    <w:p>
      <w:r>
        <w:rPr>
          <w:b/>
          <w:sz w:val="20"/>
        </w:rPr>
        <w:t>Governing Law:</w:t>
      </w:r>
    </w:p>
    <w:p>
      <w:r>
        <w:rPr>
          <w:b w:val="0"/>
          <w:sz w:val="20"/>
        </w:rPr>
        <w:t>This Agreement shall be governed by and construed in accordance with the laws of the State of ____________________, without regard to its conflict of laws principles.</w:t>
      </w:r>
    </w:p>
    <w:p/>
    <w:p>
      <w:r>
        <w:rPr>
          <w:b/>
          <w:sz w:val="20"/>
        </w:rPr>
        <w:t>Entire Agreement:</w:t>
      </w:r>
    </w:p>
    <w:p>
      <w:r>
        <w:rPr>
          <w:b w:val="0"/>
          <w:sz w:val="20"/>
        </w:rPr>
        <w:t>This Agreement constitutes the entire understanding between the parties and supersedes all prior negotiations, representations, or agreements, whether written or oral.</w:t>
      </w:r>
    </w:p>
    <w:p>
      <w:r>
        <w:rPr>
          <w:b w:val="0"/>
          <w:sz w:val="20"/>
        </w:rPr>
        <w:t>No modification shall be effective unless in writing and signed by both parties.</w:t>
      </w:r>
    </w:p>
    <w:p/>
    <w:p/>
    <w:p>
      <w:pPr>
        <w:jc w:val="center"/>
      </w:pPr>
      <w:r>
        <w:rPr>
          <w:b w:val="0"/>
          <w:sz w:val="20"/>
        </w:rPr>
        <w:t>IN WITNESS WHEREOF, the parties hereto have executed this Roofing Contract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https://docs-worklife.com/roofing-contract-template/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roofing-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