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PROPOSAL AGREEMENT</w:t>
      </w:r>
    </w:p>
    <w:p/>
    <w:p>
      <w:r>
        <w:rPr>
          <w:b/>
          <w:sz w:val="20"/>
        </w:rPr>
        <w:t>Employer Information: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Position Details:</w:t>
      </w:r>
    </w:p>
    <w:p>
      <w:r>
        <w:rPr>
          <w:b w:val="0"/>
          <w:sz w:val="20"/>
        </w:rPr>
        <w:t>Job Title: ______________________________________________________________</w:t>
      </w:r>
    </w:p>
    <w:p>
      <w:r>
        <w:rPr>
          <w:b w:val="0"/>
          <w:sz w:val="20"/>
        </w:rPr>
        <w:t>Department: _____________________________________________________________</w:t>
      </w:r>
    </w:p>
    <w:p>
      <w:r>
        <w:rPr>
          <w:b w:val="0"/>
          <w:sz w:val="20"/>
        </w:rPr>
        <w:t>Supervisor: _____________________________________________________________</w:t>
      </w:r>
    </w:p>
    <w:p>
      <w:r>
        <w:rPr>
          <w:b w:val="0"/>
          <w:sz w:val="20"/>
        </w:rPr>
        <w:t>Work Location: _________________________________________________________</w:t>
      </w:r>
    </w:p>
    <w:p>
      <w:r>
        <w:rPr>
          <w:b w:val="0"/>
          <w:sz w:val="20"/>
        </w:rPr>
        <w:t>Employment Type (Full-Time/Part-Time/Contract): __________________________</w:t>
      </w:r>
    </w:p>
    <w:p/>
    <w:p>
      <w:r>
        <w:rPr>
          <w:b/>
          <w:sz w:val="20"/>
        </w:rPr>
        <w:t>Compensation:</w:t>
      </w:r>
    </w:p>
    <w:p>
      <w:r>
        <w:rPr>
          <w:b w:val="0"/>
          <w:sz w:val="20"/>
        </w:rPr>
        <w:t>Base Salary: $__________________ per annum, payable in accordance with normal company payroll practices.</w:t>
      </w:r>
    </w:p>
    <w:p>
      <w:r>
        <w:rPr>
          <w:b w:val="0"/>
          <w:sz w:val="20"/>
        </w:rPr>
        <w:t>Bonus/Incentives: _______________________________________________________</w:t>
      </w:r>
    </w:p>
    <w:p>
      <w:r>
        <w:rPr>
          <w:b w:val="0"/>
          <w:sz w:val="20"/>
        </w:rPr>
        <w:t>Overtime Pay Eligibility: _______________</w:t>
      </w:r>
    </w:p>
    <w:p>
      <w:r>
        <w:rPr>
          <w:b w:val="0"/>
          <w:sz w:val="20"/>
        </w:rPr>
        <w:t>Commission Structure (if applicable): ____________________________________</w:t>
      </w:r>
    </w:p>
    <w:p/>
    <w:p>
      <w:r>
        <w:rPr>
          <w:b/>
          <w:sz w:val="20"/>
        </w:rPr>
        <w:t>Benefits:</w:t>
      </w:r>
    </w:p>
    <w:p>
      <w:r>
        <w:rPr>
          <w:b w:val="0"/>
          <w:sz w:val="20"/>
        </w:rPr>
        <w:t>Health Insurance: _______________________________________________________</w:t>
      </w:r>
    </w:p>
    <w:p>
      <w:r>
        <w:rPr>
          <w:b w:val="0"/>
          <w:sz w:val="20"/>
        </w:rPr>
        <w:t>Retirement Plans: _______________________________________________________</w:t>
      </w:r>
    </w:p>
    <w:p>
      <w:r>
        <w:rPr>
          <w:b w:val="0"/>
          <w:sz w:val="20"/>
        </w:rPr>
        <w:t>Paid Time Off (Vacation/Sick Leave/Holidays): ____________________________</w:t>
      </w:r>
    </w:p>
    <w:p>
      <w:r>
        <w:rPr>
          <w:b w:val="0"/>
          <w:sz w:val="20"/>
        </w:rPr>
        <w:t>Other Benefits (Specify): ________________________________________________</w:t>
      </w:r>
    </w:p>
    <w:p/>
    <w:p>
      <w:r>
        <w:rPr>
          <w:b/>
          <w:sz w:val="20"/>
        </w:rPr>
        <w:t>Employment Terms:</w:t>
      </w:r>
    </w:p>
    <w:p>
      <w:r>
        <w:rPr>
          <w:b w:val="0"/>
          <w:sz w:val="20"/>
        </w:rPr>
        <w:t>Start Date: _____________________________________________________________</w:t>
      </w:r>
    </w:p>
    <w:p>
      <w:r>
        <w:rPr>
          <w:b w:val="0"/>
          <w:sz w:val="20"/>
        </w:rPr>
        <w:t>Probationary Period (if any): ____________________________________________</w:t>
      </w:r>
    </w:p>
    <w:p>
      <w:r>
        <w:rPr>
          <w:b w:val="0"/>
          <w:sz w:val="20"/>
        </w:rPr>
        <w:t>Work Hours: _____________________________________________________________</w:t>
      </w:r>
    </w:p>
    <w:p>
      <w:r>
        <w:rPr>
          <w:b w:val="0"/>
          <w:sz w:val="20"/>
        </w:rPr>
        <w:t>At-Will Employment: The employment relationship is at-will, meaning either party may terminate employment at any time, with or without cause or notice, consistent with applicable law.</w:t>
      </w:r>
    </w:p>
    <w:p/>
    <w:p>
      <w:r>
        <w:rPr>
          <w:b/>
          <w:sz w:val="20"/>
        </w:rPr>
        <w:t>Confidentiality and Non-Disclosure:</w:t>
      </w:r>
    </w:p>
    <w:p>
      <w:r>
        <w:rPr>
          <w:b w:val="0"/>
          <w:sz w:val="20"/>
        </w:rPr>
        <w:t>The Candidate agrees to maintain all proprietary and confidential information of the Employer in strict confidence and not to disclose such information to any third party during and after employment, except as authorized or required by law.</w:t>
      </w:r>
    </w:p>
    <w:p/>
    <w:p>
      <w:r>
        <w:rPr>
          <w:b/>
          <w:sz w:val="20"/>
        </w:rPr>
        <w:t>Intellectual Property:</w:t>
      </w:r>
    </w:p>
    <w:p>
      <w:r>
        <w:rPr>
          <w:b w:val="0"/>
          <w:sz w:val="20"/>
        </w:rPr>
        <w:t>All intellectual property, inventions, ideas, or works created by the Candidate during the course of employment related to the Employer’s business shall be the sole property of the Employer.</w:t>
      </w:r>
    </w:p>
    <w:p/>
    <w:p>
      <w:r>
        <w:rPr>
          <w:b/>
          <w:sz w:val="20"/>
        </w:rPr>
        <w:t>Termination:</w:t>
      </w:r>
    </w:p>
    <w:p>
      <w:r>
        <w:rPr>
          <w:b w:val="0"/>
          <w:sz w:val="20"/>
        </w:rPr>
        <w:t>Either party may terminate this agreement consistent with applicable federal and state laws. The Candidate agrees to return all Employer property upon termination of employment.</w:t>
      </w:r>
    </w:p>
    <w:p/>
    <w:p>
      <w:r>
        <w:rPr>
          <w:b/>
          <w:sz w:val="20"/>
        </w:rPr>
        <w:t>Dispute Resolution:</w:t>
      </w:r>
    </w:p>
    <w:p>
      <w:r>
        <w:rPr>
          <w:b w:val="0"/>
          <w:sz w:val="20"/>
        </w:rPr>
        <w:t>Any disputes arising under this agreement shall be resolved first by good-faith negotiation between the parties. If unresolved, disputes shall be submitted to binding arbitration in accordance with the rules of the American Arbitration Association, held in the state of the Employer’s principal office.</w:t>
      </w:r>
    </w:p>
    <w:p/>
    <w:p>
      <w:r>
        <w:rPr>
          <w:b/>
          <w:sz w:val="20"/>
        </w:rPr>
        <w:t>Governing Law:</w:t>
      </w:r>
    </w:p>
    <w:p>
      <w:r>
        <w:rPr>
          <w:b w:val="0"/>
          <w:sz w:val="20"/>
        </w:rPr>
        <w:t>This agreement shall be governed by and construed in accordance with the laws of the United States of America and the State where the Employer’s principal office is located.</w:t>
      </w:r>
    </w:p>
    <w:p/>
    <w:p/>
    <w:p>
      <w:r>
        <w:rPr>
          <w:b/>
          <w:sz w:val="20"/>
        </w:rPr>
        <w:t>Acceptance:</w:t>
      </w:r>
    </w:p>
    <w:p>
      <w:r>
        <w:rPr>
          <w:b w:val="0"/>
          <w:sz w:val="20"/>
        </w:rPr>
        <w:t>The undersigned hereby accept and agree to the terms of this Salary Proposal Agreement as outlined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https://docs-worklife.com/salary-proposal-template/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salary-proposa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