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SELF-EMPLOYED INDEPENDENT CONTRACTOR LETTER</w:t>
      </w:r>
    </w:p>
    <w:p/>
    <w:p>
      <w:r>
        <w:rPr>
          <w:b/>
          <w:sz w:val="20"/>
        </w:rPr>
        <w:t>To Whom It May Concern:</w:t>
      </w:r>
    </w:p>
    <w:p/>
    <w:p>
      <w:r>
        <w:rPr>
          <w:b w:val="0"/>
          <w:sz w:val="20"/>
        </w:rPr>
        <w:t>This letter serves to confirm that the undersigned individual is self-employed and operates as an independent contractor under United States law. This confirmation is provided for the purposes of verifying self-employment status for business, financial, or legal matters.</w:t>
      </w:r>
    </w:p>
    <w:p/>
    <w:p>
      <w:r>
        <w:rPr>
          <w:b/>
          <w:sz w:val="20"/>
        </w:rPr>
        <w:t>Contractor Information:</w:t>
      </w:r>
    </w:p>
    <w:p>
      <w:r>
        <w:rPr>
          <w:b w:val="0"/>
          <w:sz w:val="20"/>
        </w:rPr>
        <w:t>Full Legal Name: ____________________________________________________________</w:t>
      </w:r>
    </w:p>
    <w:p>
      <w:r>
        <w:rPr>
          <w:b w:val="0"/>
          <w:sz w:val="20"/>
        </w:rPr>
        <w:t>Business Name (if applicable): _______________________________________________</w:t>
      </w:r>
    </w:p>
    <w:p>
      <w:r>
        <w:rPr>
          <w:b w:val="0"/>
          <w:sz w:val="20"/>
        </w:rPr>
        <w:t>Business Address: ___________________________________________________________</w:t>
      </w:r>
    </w:p>
    <w:p>
      <w:r>
        <w:rPr>
          <w:b w:val="0"/>
          <w:sz w:val="20"/>
        </w:rPr>
        <w:t>Phone Number: ______________________________________________________________</w:t>
      </w:r>
    </w:p>
    <w:p>
      <w:r>
        <w:rPr>
          <w:b w:val="0"/>
          <w:sz w:val="20"/>
        </w:rPr>
        <w:t>Email Address: ______________________________________________________________</w:t>
      </w:r>
    </w:p>
    <w:p/>
    <w:p>
      <w:r>
        <w:rPr>
          <w:b/>
          <w:sz w:val="20"/>
        </w:rPr>
        <w:t>Nature of Business / Services Provided:</w:t>
      </w:r>
    </w:p>
    <w:p>
      <w:r>
        <w:rPr>
          <w:b w:val="0"/>
          <w:sz w:val="20"/>
        </w:rPr>
        <w:t>_____________________________________________________________________________</w:t>
      </w:r>
    </w:p>
    <w:p>
      <w:r>
        <w:rPr>
          <w:b w:val="0"/>
          <w:sz w:val="20"/>
        </w:rPr>
        <w:t>_____________________________________________________________________________</w:t>
      </w:r>
    </w:p>
    <w:p>
      <w:r>
        <w:rPr>
          <w:b w:val="0"/>
          <w:sz w:val="20"/>
        </w:rPr>
        <w:t>_____________________________________________________________________________</w:t>
      </w:r>
    </w:p>
    <w:p/>
    <w:p>
      <w:r>
        <w:rPr>
          <w:b/>
          <w:sz w:val="20"/>
        </w:rPr>
        <w:t>Tax Identification:</w:t>
      </w:r>
    </w:p>
    <w:p>
      <w:r>
        <w:rPr>
          <w:b w:val="0"/>
          <w:sz w:val="20"/>
        </w:rPr>
        <w:t>Social Security Number (SSN) or Employer Identification Number (EIN): ____________</w:t>
      </w:r>
    </w:p>
    <w:p/>
    <w:p>
      <w:r>
        <w:rPr>
          <w:b/>
          <w:sz w:val="20"/>
        </w:rPr>
        <w:t>Statement of Self-Employment Status:</w:t>
      </w:r>
    </w:p>
    <w:p>
      <w:r>
        <w:rPr>
          <w:b w:val="0"/>
          <w:sz w:val="20"/>
        </w:rPr>
        <w:t>The undersigned affirms that they conduct business as a self-employed individual or independent contractor and are responsible for the payment of all applicable federal, state, and local taxes, including income taxes and self-employment taxes. The undersigned controls the method, manner, and means of providing services and does not have an employee-employer relationship with any client.</w:t>
      </w:r>
    </w:p>
    <w:p/>
    <w:p>
      <w:r>
        <w:rPr>
          <w:b/>
          <w:sz w:val="20"/>
        </w:rPr>
        <w:t>Income and Payment Terms:</w:t>
      </w:r>
    </w:p>
    <w:p>
      <w:r>
        <w:rPr>
          <w:b w:val="0"/>
          <w:sz w:val="20"/>
        </w:rPr>
        <w:t>The undersigned receives income directly from clients or customers for services rendered and is responsible for invoicing, record-keeping, and all aspects of business management. Payments are made pursuant to contractual agreements, invoices, or purchase orders, and are not subject to withholding for income, Social Security, Medicare, or unemployment taxes.</w:t>
      </w:r>
    </w:p>
    <w:p/>
    <w:p>
      <w:r>
        <w:rPr>
          <w:b/>
          <w:sz w:val="20"/>
        </w:rPr>
        <w:t>Insurance and Licenses:</w:t>
      </w:r>
    </w:p>
    <w:p>
      <w:r>
        <w:rPr>
          <w:b w:val="0"/>
          <w:sz w:val="20"/>
        </w:rPr>
        <w:t>The undersigned confirms that any applicable business licenses, permits, and insurance policies required to conduct their business in compliance with federal, state, and local laws are maintained and kept current.</w:t>
      </w:r>
    </w:p>
    <w:p/>
    <w:p>
      <w:r>
        <w:rPr>
          <w:b/>
          <w:sz w:val="20"/>
        </w:rPr>
        <w:t>Legal Compliance and Liability:</w:t>
      </w:r>
    </w:p>
    <w:p>
      <w:r>
        <w:rPr>
          <w:b w:val="0"/>
          <w:sz w:val="20"/>
        </w:rPr>
        <w:t>The undersigned agrees to comply with all relevant laws, regulations, and contractual obligations applicable to their business operations. The undersigned holds harmless and indemnifies any client from liabilities arising from the provision of services, except where caused by the client's own negligence.</w:t>
      </w:r>
    </w:p>
    <w:p/>
    <w:p>
      <w:r>
        <w:rPr>
          <w:b/>
          <w:sz w:val="20"/>
        </w:rPr>
        <w:t>Duration and Termination:</w:t>
      </w:r>
    </w:p>
    <w:p>
      <w:r>
        <w:rPr>
          <w:b w:val="0"/>
          <w:sz w:val="20"/>
        </w:rPr>
        <w:t>This confirmation of self-employment status remains in effect until revoked in writing by the undersigned. Either party may terminate any engagement or contract in accordance with the terms agreed upon between the undersigned and the client.</w:t>
      </w:r>
    </w:p>
    <w:p/>
    <w:p>
      <w:r>
        <w:rPr>
          <w:b/>
          <w:sz w:val="20"/>
        </w:rPr>
        <w:t>Acknowledgment:</w:t>
      </w:r>
    </w:p>
    <w:p>
      <w:r>
        <w:rPr>
          <w:b w:val="0"/>
          <w:sz w:val="20"/>
        </w:rPr>
        <w:t>The undersigned understands that this letter is provided for informational purposes only and does not constitute a contract of employment or a guarantee of any work or compensation.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WITNESS (Optional)</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https://docs-worklife.com/self-employed-letter-template/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self-employed-letter-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