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SUSPENSION LETTER TEMPLATE</w:t>
      </w:r>
    </w:p>
    <w:p>
      <w:pPr>
        <w:jc w:val="center"/>
      </w:pPr>
      <w:r>
        <w:rPr>
          <w:b/>
          <w:sz w:val="20"/>
        </w:rPr>
        <w:t>ACAS MODEL LETTER</w:t>
      </w:r>
    </w:p>
    <w:p/>
    <w:p/>
    <w:p>
      <w:r>
        <w:rPr>
          <w:b/>
          <w:sz w:val="20"/>
        </w:rPr>
        <w:t>Employer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____________________________________________________</w:t>
      </w:r>
    </w:p>
    <w:p>
      <w:r>
        <w:rPr>
          <w:b w:val="0"/>
          <w:sz w:val="20"/>
        </w:rPr>
        <w:t>Contact Person: 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p>
      <w:r>
        <w:rPr>
          <w:b/>
          <w:sz w:val="20"/>
        </w:rPr>
        <w:t>Employee Information:</w:t>
      </w:r>
    </w:p>
    <w:p>
      <w:r>
        <w:rPr>
          <w:b w:val="0"/>
          <w:sz w:val="20"/>
        </w:rPr>
        <w:t>Full Name: _______________________________________________________________</w:t>
      </w:r>
    </w:p>
    <w:p>
      <w:r>
        <w:rPr>
          <w:b w:val="0"/>
          <w:sz w:val="20"/>
        </w:rPr>
        <w:t>Job Title/Position: ________________________________________________________</w:t>
      </w:r>
    </w:p>
    <w:p>
      <w:r>
        <w:rPr>
          <w:b w:val="0"/>
          <w:sz w:val="20"/>
        </w:rPr>
        <w:t>Department: _______________________________________________________________</w:t>
      </w:r>
    </w:p>
    <w:p>
      <w:r>
        <w:rPr>
          <w:b w:val="0"/>
          <w:sz w:val="20"/>
        </w:rPr>
        <w:t>Employee ID (if applicable): _______________________________________________</w:t>
      </w:r>
    </w:p>
    <w:p>
      <w:r>
        <w:rPr>
          <w:b w:val="0"/>
          <w:sz w:val="20"/>
        </w:rPr>
        <w:t>Work Location: ___________________________________________________________</w:t>
      </w:r>
    </w:p>
    <w:p/>
    <w:p/>
    <w:p>
      <w:pPr>
        <w:jc w:val="center"/>
      </w:pPr>
      <w:r>
        <w:rPr>
          <w:b/>
          <w:sz w:val="20"/>
        </w:rPr>
        <w:t>Subject: Suspension from Work</w:t>
      </w:r>
    </w:p>
    <w:p/>
    <w:p/>
    <w:p>
      <w:r>
        <w:rPr>
          <w:b w:val="0"/>
          <w:sz w:val="20"/>
        </w:rPr>
        <w:t>Dear ____________________________,</w:t>
      </w:r>
    </w:p>
    <w:p/>
    <w:p>
      <w:r>
        <w:rPr>
          <w:b w:val="0"/>
          <w:sz w:val="20"/>
        </w:rPr>
        <w:t>We are writing to inform you that you are being suspended from your duties with immediate effect. This suspension is a precautionary measure while a full investigation is conducted into allegations concerning your conduct at work.</w:t>
      </w:r>
    </w:p>
    <w:p/>
    <w:p>
      <w:r>
        <w:rPr>
          <w:b/>
          <w:sz w:val="20"/>
        </w:rPr>
        <w:t>Details of Suspension:</w:t>
      </w:r>
    </w:p>
    <w:p>
      <w:r>
        <w:rPr>
          <w:b w:val="0"/>
          <w:sz w:val="20"/>
        </w:rPr>
        <w:t>1. Suspension Period: Your suspension will commence immediately and will last until the investigation has been concluded. You will be notified in writing when the suspension ends.</w:t>
      </w:r>
    </w:p>
    <w:p/>
    <w:p>
      <w:r>
        <w:rPr>
          <w:b w:val="0"/>
          <w:sz w:val="20"/>
        </w:rPr>
        <w:t>2. Terms of Suspension: During this suspension, you are not to attend your workplace unless specifically requested. You must remain available for contact and cooperate fully with the investigation.</w:t>
      </w:r>
    </w:p>
    <w:p/>
    <w:p>
      <w:r>
        <w:rPr>
          <w:b w:val="0"/>
          <w:sz w:val="20"/>
        </w:rPr>
        <w:t>3. Pay Status: Your suspension is with pay, and you will continue to receive your normal salary during this period.</w:t>
      </w:r>
    </w:p>
    <w:p/>
    <w:p/>
    <w:p>
      <w:r>
        <w:rPr>
          <w:b/>
          <w:sz w:val="20"/>
        </w:rPr>
        <w:t>Reason for Suspension:</w:t>
      </w:r>
    </w:p>
    <w:p>
      <w:r>
        <w:rPr>
          <w:b w:val="0"/>
          <w:sz w:val="20"/>
        </w:rPr>
        <w:t>The suspension follows concerns raised regarding the following matter(s):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0"/>
        </w:rPr>
        <w:t>Investigation Process:</w:t>
      </w:r>
    </w:p>
    <w:p>
      <w:r>
        <w:rPr>
          <w:b w:val="0"/>
          <w:sz w:val="20"/>
        </w:rPr>
        <w:t>An investigation will be conducted promptly and fairly to establish the facts surrounding the concerns raised. You will be notified of any meetings or hearings and will have the right to be accompanied by a trade union representative or a colleague.</w:t>
      </w:r>
    </w:p>
    <w:p/>
    <w:p>
      <w:r>
        <w:rPr>
          <w:b/>
          <w:sz w:val="20"/>
        </w:rPr>
        <w:t>Your Obligations During Suspension:</w:t>
      </w:r>
    </w:p>
    <w:p>
      <w:r>
        <w:rPr>
          <w:b w:val="0"/>
          <w:sz w:val="20"/>
        </w:rPr>
        <w:t>- You must not undertake any work-related activities during the suspension period unless agreed otherwise.</w:t>
      </w:r>
    </w:p>
    <w:p>
      <w:r>
        <w:rPr>
          <w:b w:val="0"/>
          <w:sz w:val="20"/>
        </w:rPr>
        <w:t>- You are expected to maintain confidentiality regarding the investigation and any information obtained.</w:t>
      </w:r>
    </w:p>
    <w:p>
      <w:r>
        <w:rPr>
          <w:b w:val="0"/>
          <w:sz w:val="20"/>
        </w:rPr>
        <w:t>- You should remain available to attend any meetings or hearings arranged as part of the investigation.</w:t>
      </w:r>
    </w:p>
    <w:p/>
    <w:p>
      <w:r>
        <w:rPr>
          <w:b/>
          <w:sz w:val="20"/>
        </w:rPr>
        <w:t>Right to Representation:</w:t>
      </w:r>
    </w:p>
    <w:p>
      <w:r>
        <w:rPr>
          <w:b w:val="0"/>
          <w:sz w:val="20"/>
        </w:rPr>
        <w:t>You have the right to be accompanied to any investigatory meetings or disciplinary hearings by a trade union representative or a colleague.</w:t>
      </w:r>
    </w:p>
    <w:p/>
    <w:p>
      <w:r>
        <w:rPr>
          <w:b/>
          <w:sz w:val="20"/>
        </w:rPr>
        <w:t>Return of Company Property:</w:t>
      </w:r>
    </w:p>
    <w:p>
      <w:r>
        <w:rPr>
          <w:b w:val="0"/>
          <w:sz w:val="20"/>
        </w:rPr>
        <w:t>Please ensure that you return any company property in your possession, including but not limited to keys, ID badges, electronic devices, documents, and any other materials belonging to the company, by ___________________.</w:t>
      </w:r>
    </w:p>
    <w:p/>
    <w:p/>
    <w:p>
      <w:r>
        <w:rPr>
          <w:b/>
          <w:sz w:val="20"/>
        </w:rPr>
        <w:t>Confidentiality and Conduct:</w:t>
      </w:r>
    </w:p>
    <w:p>
      <w:r>
        <w:rPr>
          <w:b w:val="0"/>
          <w:sz w:val="20"/>
        </w:rPr>
        <w:t>You are reminded that confidentiality must be maintained regarding the details of the suspension and investigation. Any breach of this may result in further disciplinary action.</w:t>
      </w:r>
    </w:p>
    <w:p/>
    <w:p>
      <w:r>
        <w:rPr>
          <w:b/>
          <w:sz w:val="20"/>
        </w:rPr>
        <w:t>Contact During Suspension:</w:t>
      </w:r>
    </w:p>
    <w:p>
      <w:r>
        <w:rPr>
          <w:b w:val="0"/>
          <w:sz w:val="20"/>
        </w:rPr>
        <w:t>Should you have any questions or require clarification regarding this suspension, please contact ______________________________ at ______________________________.</w:t>
      </w:r>
    </w:p>
    <w:p/>
    <w:p/>
    <w:p>
      <w:r>
        <w:rPr>
          <w:b w:val="0"/>
          <w:sz w:val="20"/>
        </w:rPr>
        <w:t>We appreciate your cooperation during this process. The suspension does not imply any presumption of guilt, and a full investigation will ensure that all facts are fairly considered.</w:t>
      </w:r>
    </w:p>
    <w:p/>
    <w:p/>
    <w:p>
      <w:r>
        <w:rPr>
          <w:b w:val="0"/>
          <w:sz w:val="20"/>
        </w:rPr>
        <w:t>Yours sincerely,</w:t>
      </w:r>
    </w:p>
    <w:p/>
    <w:p/>
    <w:p/>
    <w:p>
      <w:r>
        <w:rPr>
          <w:b w:val="0"/>
          <w:sz w:val="20"/>
        </w:rPr>
        <w:t>______________________________</w:t>
      </w:r>
    </w:p>
    <w:p>
      <w:r>
        <w:rPr>
          <w:b w:val="0"/>
          <w:sz w:val="20"/>
        </w:rPr>
        <w:t>Name: __________________________________________________________</w:t>
      </w:r>
    </w:p>
    <w:p>
      <w:r>
        <w:rPr>
          <w:b w:val="0"/>
          <w:sz w:val="20"/>
        </w:rPr>
        <w:t>Position: _______________________________________________________</w:t>
      </w:r>
    </w:p>
    <w:p>
      <w:r>
        <w:rPr>
          <w:b w:val="0"/>
          <w:sz w:val="20"/>
        </w:rPr>
        <w:t>On behalf of: ___________________________________________________</w:t>
      </w:r>
    </w:p>
    <w:p/>
    <w:p/>
    <w:p/>
    <w:p>
      <w:r>
        <w:rPr>
          <w:b/>
          <w:sz w:val="20"/>
        </w:rPr>
        <w:t>Employee Acknowledgement:</w:t>
      </w:r>
    </w:p>
    <w:p>
      <w:r>
        <w:rPr>
          <w:b w:val="0"/>
          <w:sz w:val="20"/>
        </w:rPr>
        <w:t>I acknowledge receipt of this suspension letter and understand the terms and conditions set out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https://docs-worklife.com/suspension-letter-template-acas/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suspension-letter-template-acas/"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