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TERMINATION LETTER</w:t>
      </w:r>
    </w:p>
    <w:p/>
    <w:p>
      <w:r>
        <w:rPr>
          <w:b/>
          <w:sz w:val="20"/>
        </w:rPr>
        <w:t>Sender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City, State, ZIP: 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Recipient Information:</w:t>
      </w:r>
    </w:p>
    <w:p>
      <w:r>
        <w:rPr>
          <w:b w:val="0"/>
          <w:sz w:val="20"/>
        </w:rPr>
        <w:t>Full Name / Company: _________________________________________________</w:t>
      </w:r>
    </w:p>
    <w:p>
      <w:r>
        <w:rPr>
          <w:b w:val="0"/>
          <w:sz w:val="20"/>
        </w:rPr>
        <w:t>Address: ______________________________________________________________</w:t>
      </w:r>
    </w:p>
    <w:p>
      <w:r>
        <w:rPr>
          <w:b w:val="0"/>
          <w:sz w:val="20"/>
        </w:rPr>
        <w:t>City, State, ZIP: 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sz w:val="20"/>
        </w:rPr>
        <w:t>Subject: Termination of Agreement</w:t>
      </w:r>
    </w:p>
    <w:p/>
    <w:p>
      <w:r>
        <w:rPr>
          <w:b w:val="0"/>
          <w:sz w:val="20"/>
        </w:rPr>
        <w:t>Dear ________________________________,</w:t>
      </w:r>
    </w:p>
    <w:p/>
    <w:p>
      <w:r>
        <w:rPr>
          <w:b w:val="0"/>
          <w:sz w:val="20"/>
        </w:rPr>
        <w:t>I am writing to formally notify you of the termination of the agreement between us, pursuant to the terms and conditions set forth in the contract and applicable California law.</w:t>
      </w:r>
    </w:p>
    <w:p/>
    <w:p>
      <w:r>
        <w:rPr>
          <w:b/>
          <w:sz w:val="20"/>
        </w:rPr>
        <w:t>Termination Details:</w:t>
      </w:r>
    </w:p>
    <w:p>
      <w:r>
        <w:rPr>
          <w:b w:val="0"/>
          <w:sz w:val="20"/>
        </w:rPr>
        <w:t>This letter serves as formal notice that the agreement titled ________________________________ entered into on __________________ (date of agreement) is hereby terminated effective immediately or on the following date: ________________________________ (termination date).</w:t>
      </w:r>
    </w:p>
    <w:p/>
    <w:p>
      <w:r>
        <w:rPr>
          <w:b/>
          <w:sz w:val="20"/>
        </w:rPr>
        <w:t>Reason for Termination:</w:t>
      </w:r>
    </w:p>
    <w:p>
      <w:r>
        <w:rPr>
          <w:b w:val="0"/>
          <w:sz w:val="20"/>
        </w:rPr>
        <w:t>The termination is due to the following reason(s):</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Obligations Upon Termination:</w:t>
      </w:r>
    </w:p>
    <w:p>
      <w:r>
        <w:rPr>
          <w:b w:val="0"/>
          <w:sz w:val="20"/>
        </w:rPr>
        <w:t>Both parties shall comply with all post-termination obligations stipulated in the agreement including but not limited to the return of any property, payment of outstanding amounts, and confidentiality obligations.</w:t>
      </w:r>
    </w:p>
    <w:p/>
    <w:p>
      <w:r>
        <w:rPr>
          <w:b/>
          <w:sz w:val="20"/>
        </w:rPr>
        <w:t>Final Settlement:</w:t>
      </w:r>
    </w:p>
    <w:p>
      <w:r>
        <w:rPr>
          <w:b w:val="0"/>
          <w:sz w:val="20"/>
        </w:rPr>
        <w:t>Please provide any final invoices or statements of account to facilitate prompt settlement of all amounts due.</w:t>
      </w:r>
    </w:p>
    <w:p/>
    <w:p>
      <w:r>
        <w:rPr>
          <w:b/>
          <w:sz w:val="20"/>
        </w:rPr>
        <w:t>Return of Property:</w:t>
      </w:r>
    </w:p>
    <w:p>
      <w:r>
        <w:rPr>
          <w:b w:val="0"/>
          <w:sz w:val="20"/>
        </w:rPr>
        <w:t>Any property, documents, or materials belonging to either party must be returned within __________ days of this termination notice.</w:t>
      </w:r>
    </w:p>
    <w:p/>
    <w:p>
      <w:r>
        <w:rPr>
          <w:b/>
          <w:sz w:val="20"/>
        </w:rPr>
        <w:t>Legal Compliance:</w:t>
      </w:r>
    </w:p>
    <w:p>
      <w:r>
        <w:rPr>
          <w:b w:val="0"/>
          <w:sz w:val="20"/>
        </w:rPr>
        <w:t>This termination letter is issued in accordance with the laws of the State of California. Any disputes arising from this termination shall be resolved pursuant to the dispute resolution mechanism outlined in the original agreement or applicable California law.</w:t>
      </w:r>
    </w:p>
    <w:p/>
    <w:p>
      <w:r>
        <w:rPr>
          <w:b/>
          <w:sz w:val="20"/>
        </w:rPr>
        <w:t>Reservation of Rights:</w:t>
      </w:r>
    </w:p>
    <w:p>
      <w:r>
        <w:rPr>
          <w:b w:val="0"/>
          <w:sz w:val="20"/>
        </w:rPr>
        <w:t>Nothing in this letter shall waive or limit any party’s rights or remedies under the agreement or applicable law.</w:t>
      </w:r>
    </w:p>
    <w:p/>
    <w:p/>
    <w:p>
      <w:r>
        <w:rPr>
          <w:b w:val="0"/>
          <w:sz w:val="20"/>
        </w:rPr>
        <w:t>Please acknowledge receipt of this termination letter and confirm your understanding of its terms.</w:t>
      </w:r>
    </w:p>
    <w:p/>
    <w:p/>
    <w:p>
      <w:r>
        <w:rPr>
          <w:b w:val="0"/>
          <w:sz w:val="20"/>
        </w:rPr>
        <w:t>Sincerely,</w:t>
      </w:r>
    </w:p>
    <w:p/>
    <w:p/>
    <w:p/>
    <w:p/>
    <w:p>
      <w:r>
        <w:rPr>
          <w:b w:val="0"/>
          <w:sz w:val="20"/>
        </w:rPr>
        <w:t>________________________________________</w:t>
      </w:r>
    </w:p>
    <w:p>
      <w:r>
        <w:rPr>
          <w:b w:val="0"/>
          <w:sz w:val="20"/>
        </w:rPr>
        <w:t>Signature of Sender</w:t>
      </w:r>
    </w:p>
    <w:p>
      <w:r>
        <w:rPr>
          <w:b w:val="0"/>
          <w:sz w:val="20"/>
        </w:rPr>
        <w:t>Full Name: ______________________________</w:t>
      </w:r>
    </w:p>
    <w:p>
      <w:r>
        <w:rPr>
          <w:b w:val="0"/>
          <w:sz w:val="20"/>
        </w:rPr>
        <w:t>Title (if applicable): ____________________</w:t>
      </w:r>
    </w:p>
    <w:p/>
    <w:p/>
    <w:p/>
    <w:p>
      <w:r>
        <w:rPr>
          <w:b w:val="0"/>
          <w:sz w:val="20"/>
        </w:rPr>
        <w:t>Date: 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Recipient Acknowledgment</w:t>
            </w:r>
          </w:p>
        </w:tc>
        <w:tc>
          <w:tcPr>
            <w:tcW w:type="dxa" w:w="4986"/>
            <w:tcBorders>
              <w:top w:val="nil"/>
              <w:left w:val="nil"/>
              <w:bottom w:val="nil"/>
              <w:right w:val="nil"/>
              <w:insideH w:val="nil"/>
              <w:insideV w:val="nil"/>
            </w:tcBorders>
          </w:tcPr>
          <w:p>
            <w:pPr>
              <w:jc w:val="center"/>
            </w:pPr>
            <w:r>
              <w:t>Date Received</w:t>
            </w:r>
          </w:p>
        </w:tc>
      </w:tr>
      <w:tr>
        <w:tc>
          <w:tcPr>
            <w:tcW w:type="dxa" w:w="4986"/>
            <w:tcBorders>
              <w:top w:val="nil"/>
              <w:left w:val="nil"/>
              <w:bottom w:val="nil"/>
              <w:right w:val="nil"/>
              <w:insideH w:val="nil"/>
              <w:insideV w:val="nil"/>
            </w:tcBorders>
          </w:tcPr>
          <w:p>
            <w:pPr>
              <w:jc w:val="center"/>
            </w:pPr>
            <w:r>
              <w:br/>
              <w:t>Signature: _________________________</w:t>
            </w:r>
          </w:p>
        </w:tc>
        <w:tc>
          <w:tcPr>
            <w:tcW w:type="dxa" w:w="4986"/>
            <w:tcBorders>
              <w:top w:val="nil"/>
              <w:left w:val="nil"/>
              <w:bottom w:val="nil"/>
              <w:right w:val="nil"/>
              <w:insideH w:val="nil"/>
              <w:insideV w:val="nil"/>
            </w:tcBorders>
          </w:tcPr>
          <w:p>
            <w:pPr>
              <w:jc w:val="center"/>
            </w:pPr>
            <w:r>
              <w:t>_______________________________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Title (if applicable): 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https://docs-worklife.com/termination-letter-california-template/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termination-letter-california-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