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TERMINATION LETTER</w:t>
      </w:r>
    </w:p>
    <w:p/>
    <w:p>
      <w:r>
        <w:rPr>
          <w:b/>
          <w:sz w:val="20"/>
        </w:rPr>
        <w:t>Sender Information:</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City, State, ZIP Code: 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Recipient Information:</w:t>
      </w:r>
    </w:p>
    <w:p>
      <w:r>
        <w:rPr>
          <w:b w:val="0"/>
          <w:sz w:val="20"/>
        </w:rPr>
        <w:t>Full Name or Company Name: ____________________________________________</w:t>
      </w:r>
    </w:p>
    <w:p>
      <w:r>
        <w:rPr>
          <w:b w:val="0"/>
          <w:sz w:val="20"/>
        </w:rPr>
        <w:t>Address: _______________________________________________________________</w:t>
      </w:r>
    </w:p>
    <w:p>
      <w:r>
        <w:rPr>
          <w:b w:val="0"/>
          <w:sz w:val="20"/>
        </w:rPr>
        <w:t>City, State, ZIP Code: 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Subject: Termination of Agreement</w:t>
      </w:r>
    </w:p>
    <w:p/>
    <w:p>
      <w:r>
        <w:rPr>
          <w:b w:val="0"/>
          <w:sz w:val="20"/>
        </w:rPr>
        <w:t>Dear ________________________________,</w:t>
      </w:r>
    </w:p>
    <w:p/>
    <w:p>
      <w:r>
        <w:rPr>
          <w:b w:val="0"/>
          <w:sz w:val="20"/>
        </w:rPr>
        <w:t>I hereby provide formal notice of termination of the agreement between the undersigned parties. This letter serves as the official notice to terminate all contractual obligations as set forth in the agreement referenced below.</w:t>
      </w:r>
    </w:p>
    <w:p/>
    <w:p>
      <w:r>
        <w:rPr>
          <w:b/>
          <w:sz w:val="20"/>
        </w:rPr>
        <w:t>Agreement Details:</w:t>
      </w:r>
    </w:p>
    <w:p>
      <w:r>
        <w:rPr>
          <w:b w:val="0"/>
          <w:sz w:val="20"/>
        </w:rPr>
        <w:t>Type of Agreement: _________________________________________________</w:t>
      </w:r>
    </w:p>
    <w:p>
      <w:r>
        <w:rPr>
          <w:b w:val="0"/>
          <w:sz w:val="20"/>
        </w:rPr>
        <w:t>Effective Date of Agreement: _______________________________________</w:t>
      </w:r>
    </w:p>
    <w:p>
      <w:r>
        <w:rPr>
          <w:b w:val="0"/>
          <w:sz w:val="20"/>
        </w:rPr>
        <w:t>Reference Number (if applicable): ___________________________________</w:t>
      </w:r>
    </w:p>
    <w:p/>
    <w:p>
      <w:r>
        <w:rPr>
          <w:b/>
          <w:sz w:val="20"/>
        </w:rPr>
        <w:t>Termination:</w:t>
      </w:r>
    </w:p>
    <w:p>
      <w:r>
        <w:rPr>
          <w:b w:val="0"/>
          <w:sz w:val="20"/>
        </w:rPr>
        <w:t>Pursuant to the terms of the agreement, this termination is effective immediately upon receipt of this letter, or as otherwise stipulated in the agreement. All obligations shall cease as of the termination effective date, except as otherwise required by law or expressly agreed upon.</w:t>
      </w:r>
    </w:p>
    <w:p/>
    <w:p>
      <w:r>
        <w:rPr>
          <w:b/>
          <w:sz w:val="20"/>
        </w:rPr>
        <w:t>Return of Property and Final Obligations:</w:t>
      </w:r>
    </w:p>
    <w:p>
      <w:r>
        <w:rPr>
          <w:b w:val="0"/>
          <w:sz w:val="20"/>
        </w:rPr>
        <w:t>All property, confidential information, documents, and materials belonging to the other party shall be returned or destroyed as applicable within __________________ business days from receipt of this letter. Any outstanding payments, fees, or obligations incurred up to the termination date shall be settled promptly.</w:t>
      </w:r>
    </w:p>
    <w:p/>
    <w:p>
      <w:r>
        <w:rPr>
          <w:b/>
          <w:sz w:val="20"/>
        </w:rPr>
        <w:t>Confidentiality and Non-Disparagement:</w:t>
      </w:r>
    </w:p>
    <w:p>
      <w:r>
        <w:rPr>
          <w:b w:val="0"/>
          <w:sz w:val="20"/>
        </w:rPr>
        <w:t>All parties shall continue to comply with any confidentiality provisions contained in the agreement. Furthermore, all parties agree to refrain from any disparaging comments or acts that may harm the reputation or interests of the other party following termination.</w:t>
      </w:r>
    </w:p>
    <w:p/>
    <w:p>
      <w:r>
        <w:rPr>
          <w:b/>
          <w:sz w:val="20"/>
        </w:rPr>
        <w:t>Release of Claims:</w:t>
      </w:r>
    </w:p>
    <w:p>
      <w:r>
        <w:rPr>
          <w:b w:val="0"/>
          <w:sz w:val="20"/>
        </w:rPr>
        <w:t>Upon the effective date of termination, both parties mutually release and discharge each other from any and all claims, demands, liabilities, or causes of action arising out of or related to the agreement, except for any obligations that expressly survive termination according to the agreement or applicable law.</w:t>
      </w:r>
    </w:p>
    <w:p/>
    <w:p>
      <w:r>
        <w:rPr>
          <w:b/>
          <w:sz w:val="20"/>
        </w:rPr>
        <w:t>Governing Law and Jurisdiction:</w:t>
      </w:r>
    </w:p>
    <w:p>
      <w:r>
        <w:rPr>
          <w:b w:val="0"/>
          <w:sz w:val="20"/>
        </w:rPr>
        <w:t>This termination letter and any dispute arising from or related to the subject matter herein shall be governed by and construed in accordance with the laws of the State of ____________________. Exclusive jurisdiction and venue for any disputes shall be in the appropriate courts located within the same state.</w:t>
      </w:r>
    </w:p>
    <w:p/>
    <w:p>
      <w:r>
        <w:rPr>
          <w:b w:val="0"/>
          <w:sz w:val="20"/>
        </w:rPr>
        <w:t>Please acknowledge receipt of this termination notice by signing and returning a copy of this letter. Should you have any questions or require further clarification, please contact me at your earliest convenience.</w:t>
      </w:r>
    </w:p>
    <w:p/>
    <w:p/>
    <w:p>
      <w:r>
        <w:rPr>
          <w:b w:val="0"/>
          <w:sz w:val="20"/>
        </w:rPr>
        <w:t>Sincerely,</w:t>
      </w:r>
    </w:p>
    <w:p/>
    <w:p/>
    <w:p/>
    <w:p>
      <w:r>
        <w:rPr>
          <w:b w:val="0"/>
          <w:sz w:val="20"/>
        </w:rPr>
        <w:t>______________________________</w:t>
      </w:r>
    </w:p>
    <w:p>
      <w:r>
        <w:rPr>
          <w:b w:val="0"/>
          <w:sz w:val="20"/>
        </w:rPr>
        <w:t>Signature</w:t>
      </w:r>
    </w:p>
    <w:p>
      <w:r>
        <w:rPr>
          <w:b w:val="0"/>
          <w:sz w:val="20"/>
        </w:rPr>
        <w:t>______________________________</w:t>
      </w:r>
    </w:p>
    <w:p>
      <w:r>
        <w:rPr>
          <w:b w:val="0"/>
          <w:sz w:val="20"/>
        </w:rPr>
        <w:t>Printed Name</w:t>
      </w:r>
    </w:p>
    <w:p>
      <w:r>
        <w:rPr>
          <w:b w:val="0"/>
          <w:sz w:val="20"/>
        </w:rPr>
        <w:t>______________________________</w:t>
      </w:r>
    </w:p>
    <w:p>
      <w:r>
        <w:rPr>
          <w:b w:val="0"/>
          <w:sz w:val="20"/>
        </w:rPr>
        <w:t>Date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RECEIVED AND ACKNOWLEDGED BY:</w:t>
            </w:r>
          </w:p>
        </w:tc>
        <w:tc>
          <w:tcPr>
            <w:tcW w:type="dxa" w:w="4986"/>
            <w:tcBorders>
              <w:top w:val="nil"/>
              <w:left w:val="nil"/>
              <w:bottom w:val="nil"/>
              <w:right w:val="nil"/>
              <w:insideH w:val="nil"/>
              <w:insideV w:val="nil"/>
            </w:tcBorders>
          </w:tcPr>
          <w:p>
            <w:pPr>
              <w:jc w:val="center"/>
            </w:pPr>
            <w:r/>
          </w:p>
        </w:tc>
      </w:tr>
      <w:tr>
        <w:tc>
          <w:tcPr>
            <w:tcW w:type="dxa" w:w="4986"/>
            <w:tcBorders>
              <w:top w:val="nil"/>
              <w:left w:val="nil"/>
              <w:bottom w:val="nil"/>
              <w:right w:val="nil"/>
              <w:insideH w:val="nil"/>
              <w:insideV w:val="nil"/>
            </w:tcBorders>
          </w:tcPr>
          <w:p>
            <w:pPr>
              <w:jc w:val="center"/>
            </w:pPr>
            <w:r>
              <w:br/>
              <w:t>Signature: ______________________________</w:t>
            </w:r>
          </w:p>
        </w:tc>
        <w:tc>
          <w:tcPr>
            <w:tcW w:type="dxa" w:w="4986"/>
            <w:tcBorders>
              <w:top w:val="nil"/>
              <w:left w:val="nil"/>
              <w:bottom w:val="nil"/>
              <w:right w:val="nil"/>
              <w:insideH w:val="nil"/>
              <w:insideV w:val="nil"/>
            </w:tcBorders>
          </w:tcPr>
          <w:p>
            <w:pPr>
              <w:jc w:val="center"/>
            </w:pPr>
            <w:r>
              <w:br/>
              <w:t>Date: ______________________________</w:t>
            </w:r>
          </w:p>
        </w:tc>
      </w:tr>
      <w:tr>
        <w:tc>
          <w:tcPr>
            <w:tcW w:type="dxa" w:w="4986"/>
            <w:tcBorders>
              <w:top w:val="nil"/>
              <w:left w:val="nil"/>
              <w:bottom w:val="nil"/>
              <w:right w:val="nil"/>
              <w:insideH w:val="nil"/>
              <w:insideV w:val="nil"/>
            </w:tcBorders>
          </w:tcPr>
          <w:p>
            <w:pPr>
              <w:jc w:val="center"/>
            </w:pPr>
            <w:r>
              <w:t>Printed Name: ___________________________</w:t>
            </w:r>
          </w:p>
        </w:tc>
        <w:tc>
          <w:tcPr>
            <w:tcW w:type="dxa" w:w="4986"/>
            <w:tcBorders>
              <w:top w:val="nil"/>
              <w:left w:val="nil"/>
              <w:bottom w:val="nil"/>
              <w:right w:val="nil"/>
              <w:insideH w:val="nil"/>
              <w:insideV w:val="nil"/>
            </w:tcBorders>
          </w:tcPr>
          <w:p>
            <w:pPr>
              <w:jc w:val="center"/>
            </w:pPr>
            <w:r/>
          </w:p>
        </w:tc>
      </w:tr>
    </w:tbl>
    <w:p>
      <w:r>
        <w:br w:type="page"/>
      </w:r>
    </w:p>
    <w:p>
      <w:pPr>
        <w:jc w:val="center"/>
      </w:pPr>
      <w:r>
        <w:rPr>
          <w:color w:val="555555"/>
          <w:sz w:val="24"/>
        </w:rPr>
        <w:t>Original source of this document:</w:t>
      </w:r>
    </w:p>
    <w:p>
      <w:pPr>
        <w:jc w:val="center"/>
      </w:pPr>
      <w:hyperlink r:id="rId9">
        <w:r>
          <w:rPr>
            <w:color w:val="0000FF"/>
            <w:u w:val="single"/>
          </w:rPr>
          <w:t>https://docs-worklife.com/termination-letter-template/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https://docs-worklife.com</w:t>
        </w:r>
      </w:hyperlink>
    </w:p>
    <w:p>
      <w:pPr>
        <w:jc w:val="center"/>
      </w:pPr>
      <w:r>
        <w:rPr>
          <w:color w:val="808080"/>
          <w:sz w:val="20"/>
        </w:rPr>
        <w:t>This template is intended exclusively for personal, non-commercial use.</w:t>
        <w:br/>
        <w:t>If distributed or published, the source must be mentioned. © docs-worklife.com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worklife.com/termination-letter-template/" TargetMode="External"/><Relationship Id="rId10" Type="http://schemas.openxmlformats.org/officeDocument/2006/relationships/hyperlink" Target="https://docs-work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