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VACATION REQUEST FORM</w:t>
      </w:r>
    </w:p>
    <w:p/>
    <w:p/>
    <w:p>
      <w:r>
        <w:rPr>
          <w:b/>
          <w:sz w:val="20"/>
        </w:rPr>
        <w:t>Employee Information</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 ___________________________________________________________</w:t>
      </w:r>
    </w:p>
    <w:p>
      <w:r>
        <w:rPr>
          <w:b w:val="0"/>
          <w:sz w:val="20"/>
        </w:rPr>
        <w:t>Position/Title: ________________________________________________________</w:t>
      </w:r>
    </w:p>
    <w:p>
      <w:r>
        <w:rPr>
          <w:b w:val="0"/>
          <w:sz w:val="20"/>
        </w:rPr>
        <w:t>Supervisor/Manager: _________________________________________________</w:t>
      </w:r>
    </w:p>
    <w:p/>
    <w:p>
      <w:r>
        <w:rPr>
          <w:b/>
          <w:sz w:val="20"/>
        </w:rPr>
        <w:t>Vacation Request Details</w:t>
      </w:r>
    </w:p>
    <w:p>
      <w:r>
        <w:rPr>
          <w:b w:val="0"/>
          <w:sz w:val="20"/>
        </w:rPr>
        <w:t>Type of Leave Requested: ____________________________________________</w:t>
      </w:r>
    </w:p>
    <w:p>
      <w:r>
        <w:rPr>
          <w:b w:val="0"/>
          <w:sz w:val="20"/>
        </w:rPr>
        <w:t>Vacation Start Date (MM/DD/YYYY): ___________________________________</w:t>
      </w:r>
    </w:p>
    <w:p>
      <w:r>
        <w:rPr>
          <w:b w:val="0"/>
          <w:sz w:val="20"/>
        </w:rPr>
        <w:t>Vacation End Date (MM/DD/YYYY): _____________________________________</w:t>
      </w:r>
    </w:p>
    <w:p>
      <w:r>
        <w:rPr>
          <w:b w:val="0"/>
          <w:sz w:val="20"/>
        </w:rPr>
        <w:t>Total Number of Workdays Requested: ________________________________</w:t>
      </w:r>
    </w:p>
    <w:p/>
    <w:p>
      <w:r>
        <w:rPr>
          <w:b w:val="0"/>
          <w:sz w:val="20"/>
        </w:rPr>
        <w:t>Reason for Leave (optional):</w:t>
      </w:r>
    </w:p>
    <w:p>
      <w:r>
        <w:br/>
        <w:br/>
        <w:br/>
        <w:br/>
        <w:br/>
        <w:br/>
      </w:r>
    </w:p>
    <w:p/>
    <w:p>
      <w:r>
        <w:rPr>
          <w:b/>
          <w:sz w:val="20"/>
        </w:rPr>
        <w:t>Employee Acknowledgment</w:t>
      </w:r>
    </w:p>
    <w:p>
      <w:r>
        <w:rPr>
          <w:b w:val="0"/>
          <w:sz w:val="20"/>
        </w:rPr>
        <w:t>I acknowledge that I have reviewed my vacation balance and understand that this request is subject to approval in accordance with company policies and procedures.</w:t>
      </w:r>
    </w:p>
    <w:p>
      <w:r>
        <w:rPr>
          <w:b w:val="0"/>
          <w:sz w:val="20"/>
        </w:rPr>
        <w:t>I certify that the above information is accurate and that I will comply with all company rules regarding time off.</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SUPERVISOR/MANAGER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    Date: ________________</w:t>
            </w:r>
          </w:p>
        </w:tc>
        <w:tc>
          <w:tcPr>
            <w:tcW w:type="dxa" w:w="4986"/>
            <w:tcBorders>
              <w:top w:val="nil"/>
              <w:left w:val="nil"/>
              <w:bottom w:val="nil"/>
              <w:right w:val="nil"/>
              <w:insideH w:val="nil"/>
              <w:insideV w:val="nil"/>
            </w:tcBorders>
          </w:tcPr>
          <w:p>
            <w:pPr>
              <w:jc w:val="center"/>
            </w:pPr>
            <w:r>
              <w:t>Name: ________________________________    Date: ________________</w:t>
            </w:r>
          </w:p>
        </w:tc>
      </w:tr>
    </w:tbl>
    <w:p/>
    <w:p/>
    <w:p>
      <w:r>
        <w:rPr>
          <w:b/>
          <w:sz w:val="20"/>
        </w:rPr>
        <w:t>HR/ADMINISTRATIVE APPROVAL</w:t>
      </w:r>
    </w:p>
    <w:p>
      <w:r>
        <w:rPr>
          <w:b w:val="0"/>
          <w:sz w:val="20"/>
        </w:rPr>
        <w:t>Approved:     □ Yes     □ No</w:t>
      </w:r>
    </w:p>
    <w:p>
      <w:r>
        <w:rPr>
          <w:b w:val="0"/>
          <w:sz w:val="20"/>
        </w:rPr>
        <w:t>If no, reason for denial: _______________________________________________</w:t>
      </w:r>
    </w:p>
    <w:p>
      <w:r>
        <w:rPr>
          <w:b w:val="0"/>
          <w:sz w:val="20"/>
        </w:rPr>
        <w:t>HR Representative: _________________________________________________</w:t>
      </w:r>
    </w:p>
    <w:p>
      <w:r>
        <w:rPr>
          <w:b w:val="0"/>
          <w:sz w:val="20"/>
        </w:rPr>
        <w:t>Signature: ____________________________    Date: ___________________</w:t>
      </w:r>
    </w:p>
    <w:p/>
    <w:p/>
    <w:p>
      <w:r>
        <w:rPr>
          <w:b/>
          <w:sz w:val="20"/>
        </w:rPr>
        <w:t>Company Policy and Legal Compliance</w:t>
      </w:r>
    </w:p>
    <w:p>
      <w:r>
        <w:rPr>
          <w:b w:val="0"/>
          <w:sz w:val="20"/>
        </w:rPr>
        <w:t>This vacation request form complies with all applicable federal and state laws governing employee leave. Approval of leave is contingent upon operational needs and adherence to company policies. Unauthorized absence may result in disciplinary action.</w:t>
      </w:r>
    </w:p>
    <w:p>
      <w:r>
        <w:rPr>
          <w:b w:val="0"/>
          <w:sz w:val="20"/>
        </w:rPr>
        <w:t>Employees are responsible for notifying their supervisor and Human Resources promptly of any changes to the vacation schedule.</w:t>
      </w:r>
    </w:p>
    <w:p>
      <w:r>
        <w:rPr>
          <w:b w:val="0"/>
          <w:sz w:val="20"/>
        </w:rPr>
        <w:t>The company reserves the right to modify or revoke vacation approvals in accordance with business requirements and legal obligations.</w:t>
      </w:r>
    </w:p>
    <w:p/>
    <w:p/>
    <w:p>
      <w:r>
        <w:rPr>
          <w:b w:val="0"/>
          <w:sz w:val="20"/>
        </w:rPr>
        <w:t>By signing above, all parties agree to the terms and conditions set forth in this Vacation Request Form.</w:t>
      </w:r>
    </w:p>
    <w:p/>
    <w:p/>
    <w:p>
      <w:r>
        <w:br w:type="page"/>
      </w:r>
    </w:p>
    <w:p>
      <w:pPr>
        <w:jc w:val="center"/>
      </w:pPr>
      <w:r>
        <w:rPr>
          <w:color w:val="555555"/>
          <w:sz w:val="24"/>
        </w:rPr>
        <w:t>Original source of this document:</w:t>
      </w:r>
    </w:p>
    <w:p>
      <w:pPr>
        <w:jc w:val="center"/>
      </w:pPr>
      <w:hyperlink r:id="rId9">
        <w:r>
          <w:rPr>
            <w:color w:val="0000FF"/>
            <w:u w:val="single"/>
          </w:rPr>
          <w:t>https://docs-worklife.com/vacation-request-form-template/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vacation-request-form-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