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 PROPOSAL AGREEMENT</w:t>
      </w:r>
    </w:p>
    <w:p/>
    <w:p>
      <w:r>
        <w:rPr>
          <w:b w:val="0"/>
          <w:sz w:val="20"/>
        </w:rPr>
        <w:t>Proposal Title: ____________________________________________________________</w:t>
      </w:r>
    </w:p>
    <w:p>
      <w:r>
        <w:rPr>
          <w:b w:val="0"/>
          <w:sz w:val="20"/>
        </w:rPr>
        <w:t>Proposal Reference No.: ____________________________________________________</w:t>
      </w:r>
    </w:p>
    <w:p/>
    <w:p>
      <w:r>
        <w:rPr>
          <w:b/>
          <w:sz w:val="20"/>
        </w:rPr>
        <w:t>Client Information:</w:t>
      </w:r>
    </w:p>
    <w:p>
      <w:r>
        <w:rPr>
          <w:b w:val="0"/>
          <w:sz w:val="20"/>
        </w:rPr>
        <w:t>Company/Individual Name: 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Service Provider Information:</w:t>
      </w:r>
    </w:p>
    <w:p>
      <w:r>
        <w:rPr>
          <w:b w:val="0"/>
          <w:sz w:val="20"/>
        </w:rPr>
        <w:t>Company/Individual Name: 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Scope of Work:</w:t>
      </w:r>
    </w:p>
    <w:p>
      <w:r>
        <w:rPr>
          <w:b w:val="0"/>
          <w:sz w:val="20"/>
        </w:rPr>
        <w:t>The Service Provider proposes to perform the following services for the Client as detailed below. All work shall be completed in a professional and timely manner consistent with industry standards.</w:t>
      </w:r>
    </w:p>
    <w:p>
      <w:r>
        <w:rPr>
          <w:b w:val="0"/>
          <w:sz w:val="20"/>
        </w:rPr>
        <w:t>Description of Services: 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Deliverables:</w:t>
      </w:r>
    </w:p>
    <w:p>
      <w:r>
        <w:rPr>
          <w:b w:val="0"/>
          <w:sz w:val="20"/>
        </w:rPr>
        <w:t>The Service Provider shall provide the following deliverables upon completion of the services described above.</w:t>
      </w:r>
    </w:p>
    <w:p>
      <w:r>
        <w:rPr>
          <w:b w:val="0"/>
          <w:sz w:val="20"/>
        </w:rPr>
        <w:t>List of Deliverables: _______________________________________________________________</w:t>
      </w:r>
    </w:p>
    <w:p>
      <w:r>
        <w:rPr>
          <w:b w:val="0"/>
          <w:sz w:val="20"/>
        </w:rPr>
        <w:t>_____________________________________________________________________________________</w:t>
      </w:r>
    </w:p>
    <w:p>
      <w:r>
        <w:rPr>
          <w:b w:val="0"/>
          <w:sz w:val="20"/>
        </w:rPr>
        <w:t>_____________________________________________________________________________________</w:t>
      </w:r>
    </w:p>
    <w:p/>
    <w:p>
      <w:r>
        <w:rPr>
          <w:b/>
          <w:sz w:val="20"/>
        </w:rPr>
        <w:t>Timeline and Milestones:</w:t>
      </w:r>
    </w:p>
    <w:p>
      <w:r>
        <w:rPr>
          <w:b w:val="0"/>
          <w:sz w:val="20"/>
        </w:rPr>
        <w:t>The work shall commence upon acceptance of this proposal and will follow the timeline below.</w:t>
      </w:r>
    </w:p>
    <w:p>
      <w:r>
        <w:rPr>
          <w:b w:val="0"/>
          <w:sz w:val="20"/>
        </w:rPr>
        <w:t>Start Date: ________________________________________________________________</w:t>
      </w:r>
    </w:p>
    <w:p>
      <w:r>
        <w:rPr>
          <w:b w:val="0"/>
          <w:sz w:val="20"/>
        </w:rPr>
        <w:t>Estimated Completion Date: _________________________________________________</w:t>
      </w:r>
    </w:p>
    <w:p>
      <w:r>
        <w:rPr>
          <w:b w:val="0"/>
          <w:sz w:val="20"/>
        </w:rPr>
        <w:t>Milestones (if applicable): __________________________________________________</w:t>
      </w:r>
    </w:p>
    <w:p>
      <w:r>
        <w:rPr>
          <w:b w:val="0"/>
          <w:sz w:val="20"/>
        </w:rPr>
        <w:t>___________________________________________________________________________</w:t>
      </w:r>
    </w:p>
    <w:p/>
    <w:p>
      <w:r>
        <w:rPr>
          <w:b/>
          <w:sz w:val="20"/>
        </w:rPr>
        <w:t>Payment Terms:</w:t>
      </w:r>
    </w:p>
    <w:p>
      <w:r>
        <w:rPr>
          <w:b w:val="0"/>
          <w:sz w:val="20"/>
        </w:rPr>
        <w:t>The total fee for the services described in this proposal shall be as follows, payable according to the terms below.</w:t>
      </w:r>
    </w:p>
    <w:p>
      <w:r>
        <w:rPr>
          <w:b w:val="0"/>
          <w:sz w:val="20"/>
        </w:rPr>
        <w:t>Total Fee: $_____________________ USD</w:t>
      </w:r>
    </w:p>
    <w:p>
      <w:r>
        <w:rPr>
          <w:b w:val="0"/>
          <w:sz w:val="20"/>
        </w:rPr>
        <w:t>Payment Schedule: ________________________________________________________</w:t>
      </w:r>
    </w:p>
    <w:p>
      <w:r>
        <w:rPr>
          <w:b w:val="0"/>
          <w:sz w:val="20"/>
        </w:rPr>
        <w:t>_________________________________________________________________________</w:t>
      </w:r>
    </w:p>
    <w:p/>
    <w:p>
      <w:r>
        <w:rPr>
          <w:b/>
          <w:sz w:val="20"/>
        </w:rPr>
        <w:t>Expenses:</w:t>
      </w:r>
    </w:p>
    <w:p>
      <w:r>
        <w:rPr>
          <w:b w:val="0"/>
          <w:sz w:val="20"/>
        </w:rPr>
        <w:t>Any additional expenses incurred by the Service Provider in connection with the provision of services, including but not limited to travel, materials, and third-party costs, shall be reimbursed by the Client upon submission of receipts or appropriate documentation.</w:t>
      </w:r>
    </w:p>
    <w:p/>
    <w:p>
      <w:r>
        <w:rPr>
          <w:b/>
          <w:sz w:val="20"/>
        </w:rPr>
        <w:t>Change Orders:</w:t>
      </w:r>
    </w:p>
    <w:p>
      <w:r>
        <w:rPr>
          <w:b w:val="0"/>
          <w:sz w:val="20"/>
        </w:rPr>
        <w:t>Any changes or additions to the scope of work shall be documented in a written Change Order signed by both parties before the additional work proceeds. Change Orders may affect the timeline and/or cost.</w:t>
      </w:r>
    </w:p>
    <w:p/>
    <w:p>
      <w:r>
        <w:rPr>
          <w:b/>
          <w:sz w:val="20"/>
        </w:rPr>
        <w:t>Confidentiality:</w:t>
      </w:r>
    </w:p>
    <w:p>
      <w:r>
        <w:rPr>
          <w:b w:val="0"/>
          <w:sz w:val="20"/>
        </w:rPr>
        <w:t>Both parties agree to keep confidential and not disclose any proprietary or confidential information obtained during the course of this agreement to any third party without prior written consent, except as required by law.</w:t>
      </w:r>
    </w:p>
    <w:p/>
    <w:p>
      <w:r>
        <w:rPr>
          <w:b/>
          <w:sz w:val="20"/>
        </w:rPr>
        <w:t>Intellectual Property:</w:t>
      </w:r>
    </w:p>
    <w:p>
      <w:r>
        <w:rPr>
          <w:b w:val="0"/>
          <w:sz w:val="20"/>
        </w:rPr>
        <w:t>Unless otherwise agreed in writing, all intellectual property rights in the deliverables created under this proposal shall be transferred to the Client upon full payment. The Service Provider retains the right to use general knowledge, skills, and experience gained during the project.</w:t>
      </w:r>
    </w:p>
    <w:p/>
    <w:p>
      <w:r>
        <w:rPr>
          <w:b/>
          <w:sz w:val="20"/>
        </w:rPr>
        <w:t>Warranties and Representations:</w:t>
      </w:r>
    </w:p>
    <w:p>
      <w:r>
        <w:rPr>
          <w:b w:val="0"/>
          <w:sz w:val="20"/>
        </w:rPr>
        <w:t>The Service Provider warrants that the services will be performed in a professional and workmanlike manner consistent with industry standards. EXCEPT AS EXPRESSLY PROVIDED HEREIN, THE SERVICES ARE PROVIDED “AS IS” WITHOUT WARRANTY OF ANY KIND, EXPRESS OR IMPLIED.</w:t>
      </w:r>
    </w:p>
    <w:p/>
    <w:p>
      <w:r>
        <w:rPr>
          <w:b/>
          <w:sz w:val="20"/>
        </w:rPr>
        <w:t>Limitation of Liability:</w:t>
      </w:r>
    </w:p>
    <w:p>
      <w:r>
        <w:rPr>
          <w:b w:val="0"/>
          <w:sz w:val="20"/>
        </w:rPr>
        <w:t>In no event shall either party be liable for any indirect, incidental, consequential, special, or punitive damages arising out of or relating to this proposal or the services provided, even if advised of the possibility of such damages. The total liability of either party shall not exceed the total fees paid under this proposal.</w:t>
      </w:r>
    </w:p>
    <w:p/>
    <w:p>
      <w:r>
        <w:rPr>
          <w:b/>
          <w:sz w:val="20"/>
        </w:rPr>
        <w:t>Termination:</w:t>
      </w:r>
    </w:p>
    <w:p>
      <w:r>
        <w:rPr>
          <w:b w:val="0"/>
          <w:sz w:val="20"/>
        </w:rPr>
        <w:t>Either party may terminate this agreement upon written notice if the other party breaches any material term or condition and fails to cure such breach within fourteen (14) days of receipt of notice. Upon termination, the Client shall pay for all services rendered and expenses incurred up to the termination date.</w:t>
      </w:r>
    </w:p>
    <w:p/>
    <w:p>
      <w:r>
        <w:rPr>
          <w:b/>
          <w:sz w:val="20"/>
        </w:rPr>
        <w:t>Governing Law and Dispute Resolution:</w:t>
      </w:r>
    </w:p>
    <w:p>
      <w:r>
        <w:rPr>
          <w:b w:val="0"/>
          <w:sz w:val="20"/>
        </w:rPr>
        <w:t>This proposal and any resulting agreement shall be governed by and construed in accordance with the laws of the State of ____________________, USA. Any disputes arising out of or related to this agreement shall be resolved through negotiation in good faith, and if unresolved, through binding arbitration in accordance with the rules of the American Arbitration Association.</w:t>
      </w:r>
    </w:p>
    <w:p/>
    <w:p>
      <w:r>
        <w:rPr>
          <w:b/>
          <w:sz w:val="20"/>
        </w:rPr>
        <w:t>Entire Agreement:</w:t>
      </w:r>
    </w:p>
    <w:p>
      <w:r>
        <w:rPr>
          <w:b w:val="0"/>
          <w:sz w:val="20"/>
        </w:rPr>
        <w:t>This proposal constitutes the entire agreement between the parties relating to the subject matter hereof and supersedes all prior or contemporaneous oral or written agreements, representations, and understandings.</w:t>
      </w:r>
    </w:p>
    <w:p/>
    <w:p/>
    <w:p>
      <w:r>
        <w:rPr>
          <w:b/>
          <w:sz w:val="20"/>
        </w:rPr>
        <w:t>Acceptance of Proposal:</w:t>
      </w:r>
    </w:p>
    <w:p>
      <w:r>
        <w:rPr>
          <w:b w:val="0"/>
          <w:sz w:val="20"/>
        </w:rPr>
        <w:t>By signing below, the Client accepts this proposal and authorizes the Service Provider to proceed with the services outlined herein, subject to the terms and conditions stated.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https://docs-worklife.com/work-proposal-template/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work-proposa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