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WORKPLACE INCIDENT REPORT</w:t>
      </w:r>
    </w:p>
    <w:p/>
    <w:p>
      <w:r>
        <w:rPr>
          <w:b/>
          <w:sz w:val="20"/>
        </w:rPr>
        <w:t>Incident Identification:</w:t>
      </w:r>
    </w:p>
    <w:p>
      <w:r>
        <w:rPr>
          <w:b w:val="0"/>
          <w:sz w:val="20"/>
        </w:rPr>
        <w:t>Incident Report Number: _______________________________________________</w:t>
      </w:r>
    </w:p>
    <w:p>
      <w:r>
        <w:rPr>
          <w:b w:val="0"/>
          <w:sz w:val="20"/>
        </w:rPr>
        <w:t>Location of Incident: _________________________________________________</w:t>
      </w:r>
    </w:p>
    <w:p>
      <w:r>
        <w:rPr>
          <w:b w:val="0"/>
          <w:sz w:val="20"/>
        </w:rPr>
        <w:t>Department/Unit: ______________________________________________________</w:t>
      </w:r>
    </w:p>
    <w:p>
      <w:r>
        <w:rPr>
          <w:b w:val="0"/>
          <w:sz w:val="20"/>
        </w:rPr>
        <w:t>Exact Location (e.g., room, area): _____________________________________</w:t>
      </w:r>
    </w:p>
    <w:p/>
    <w:p>
      <w:r>
        <w:rPr>
          <w:b/>
          <w:sz w:val="20"/>
        </w:rPr>
        <w:t>Reporter Information:</w:t>
      </w:r>
    </w:p>
    <w:p>
      <w:r>
        <w:rPr>
          <w:b w:val="0"/>
          <w:sz w:val="20"/>
        </w:rPr>
        <w:t>Full Name: ____________________________________________________________</w:t>
      </w:r>
    </w:p>
    <w:p>
      <w:r>
        <w:rPr>
          <w:b w:val="0"/>
          <w:sz w:val="20"/>
        </w:rPr>
        <w:t>Job Title/Position: 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w:t>
      </w:r>
    </w:p>
    <w:p/>
    <w:p>
      <w:r>
        <w:rPr>
          <w:b/>
          <w:sz w:val="20"/>
        </w:rPr>
        <w:t>Date and Time of Incident:</w:t>
      </w:r>
    </w:p>
    <w:p>
      <w:r>
        <w:rPr>
          <w:b w:val="0"/>
          <w:sz w:val="20"/>
        </w:rPr>
        <w:t>Date: _______________________    Time: _______________________________</w:t>
      </w:r>
    </w:p>
    <w:p/>
    <w:p>
      <w:r>
        <w:rPr>
          <w:b/>
          <w:sz w:val="20"/>
        </w:rPr>
        <w:t>Persons Involved in the Incident:</w:t>
      </w:r>
    </w:p>
    <w:p>
      <w:r>
        <w:rPr>
          <w:b w:val="0"/>
          <w:sz w:val="20"/>
        </w:rPr>
        <w:t>1. Name: ____________________________    Role/Position: ________________</w:t>
      </w:r>
    </w:p>
    <w:p>
      <w:r>
        <w:rPr>
          <w:b w:val="0"/>
          <w:sz w:val="20"/>
        </w:rPr>
        <w:t>2. Name: ____________________________    Role/Position: ________________</w:t>
      </w:r>
    </w:p>
    <w:p>
      <w:r>
        <w:rPr>
          <w:b w:val="0"/>
          <w:sz w:val="20"/>
        </w:rPr>
        <w:t>3. Name: ____________________________    Role/Position: ________________</w:t>
      </w:r>
    </w:p>
    <w:p>
      <w:r>
        <w:rPr>
          <w:b w:val="0"/>
          <w:sz w:val="20"/>
        </w:rPr>
        <w:t>Additional Persons: ____________________________________________________</w:t>
      </w:r>
    </w:p>
    <w:p/>
    <w:p>
      <w:r>
        <w:rPr>
          <w:b/>
          <w:sz w:val="20"/>
        </w:rPr>
        <w:t>Description of Incident:</w:t>
      </w:r>
    </w:p>
    <w:p>
      <w:r>
        <w:rPr>
          <w:b w:val="0"/>
          <w:sz w:val="20"/>
        </w:rPr>
        <w:t>Provide a detailed description of the incident, including sequence of events and contributing factors. Use additional pages if necessary.</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Injury and Damage Details:</w:t>
      </w:r>
    </w:p>
    <w:p>
      <w:r>
        <w:rPr>
          <w:b w:val="0"/>
          <w:sz w:val="20"/>
        </w:rPr>
        <w:t>Were there any injuries? (Yes/No): ______________________________________</w:t>
      </w:r>
    </w:p>
    <w:p>
      <w:r>
        <w:rPr>
          <w:b w:val="0"/>
          <w:sz w:val="20"/>
        </w:rPr>
        <w:t>If yes, describe injuries sustained and treatment provided:</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Was there any property or equipment damage? (Yes/No): ____________________</w:t>
      </w:r>
    </w:p>
    <w:p>
      <w:r>
        <w:rPr>
          <w:b w:val="0"/>
          <w:sz w:val="20"/>
        </w:rPr>
        <w:t>If yes, describe damage:</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Witnesses:</w:t>
      </w:r>
    </w:p>
    <w:p>
      <w:r>
        <w:rPr>
          <w:b w:val="0"/>
          <w:sz w:val="20"/>
        </w:rPr>
        <w:t>1. Name: ____________________________    Contact Information: ___________</w:t>
      </w:r>
    </w:p>
    <w:p>
      <w:r>
        <w:rPr>
          <w:b w:val="0"/>
          <w:sz w:val="20"/>
        </w:rPr>
        <w:t>2. Name: ____________________________    Contact Information: ___________</w:t>
      </w:r>
    </w:p>
    <w:p>
      <w:r>
        <w:rPr>
          <w:b w:val="0"/>
          <w:sz w:val="20"/>
        </w:rPr>
        <w:t>3. Name: ____________________________    Contact Information: ___________</w:t>
      </w:r>
    </w:p>
    <w:p>
      <w:r>
        <w:rPr>
          <w:b w:val="0"/>
          <w:sz w:val="20"/>
        </w:rPr>
        <w:t>Additional Witnesses: ___________________________________________________</w:t>
      </w:r>
    </w:p>
    <w:p/>
    <w:p>
      <w:r>
        <w:rPr>
          <w:b/>
          <w:sz w:val="20"/>
        </w:rPr>
        <w:t>Immediate Actions Taken:</w:t>
      </w:r>
    </w:p>
    <w:p>
      <w:r>
        <w:rPr>
          <w:b w:val="0"/>
          <w:sz w:val="20"/>
        </w:rPr>
        <w:t>Describe any immediate corrective actions, emergency response, or first aid provided.</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Root Cause Analysis:</w:t>
      </w:r>
    </w:p>
    <w:p>
      <w:r>
        <w:rPr>
          <w:b w:val="0"/>
          <w:sz w:val="20"/>
        </w:rPr>
        <w:t>Identify underlying causes and contributing factors to the incident.</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Preventive Measures and Recommendations:</w:t>
      </w:r>
    </w:p>
    <w:p>
      <w:r>
        <w:rPr>
          <w:b w:val="0"/>
          <w:sz w:val="20"/>
        </w:rPr>
        <w:t>Suggest measures to prevent recurrence and improve workplace safety.</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Supervisor Review:</w:t>
      </w:r>
    </w:p>
    <w:p>
      <w:r>
        <w:rPr>
          <w:b w:val="0"/>
          <w:sz w:val="20"/>
        </w:rPr>
        <w:t>Supervisor Name: _____________________________________________________</w:t>
      </w:r>
    </w:p>
    <w:p>
      <w:r>
        <w:rPr>
          <w:b w:val="0"/>
          <w:sz w:val="20"/>
        </w:rPr>
        <w:t>Date Reviewed: ______________________</w:t>
      </w:r>
    </w:p>
    <w:p>
      <w:r>
        <w:rPr>
          <w:b w:val="0"/>
          <w:sz w:val="20"/>
        </w:rPr>
        <w:t>Comments:</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Safety Officer Review:</w:t>
      </w:r>
    </w:p>
    <w:p>
      <w:r>
        <w:rPr>
          <w:b w:val="0"/>
          <w:sz w:val="20"/>
        </w:rPr>
        <w:t>Safety Officer Name: ___________________________________________________</w:t>
      </w:r>
    </w:p>
    <w:p>
      <w:r>
        <w:rPr>
          <w:b w:val="0"/>
          <w:sz w:val="20"/>
        </w:rPr>
        <w:t>Date Reviewed: ______________________</w:t>
      </w:r>
    </w:p>
    <w:p>
      <w:r>
        <w:rPr>
          <w:b w:val="0"/>
          <w:sz w:val="20"/>
        </w:rPr>
        <w:t>Comments:</w:t>
      </w:r>
    </w:p>
    <w:p>
      <w:r>
        <w:rPr>
          <w:b w:val="0"/>
          <w:sz w:val="20"/>
        </w:rPr>
        <w:t>________________________________________________________________________</w:t>
      </w:r>
    </w:p>
    <w:p>
      <w:r>
        <w:rPr>
          <w:b w:val="0"/>
          <w:sz w:val="20"/>
        </w:rPr>
        <w:t>________________________________________________________________________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REPORTER</w:t>
            </w:r>
          </w:p>
        </w:tc>
        <w:tc>
          <w:tcPr>
            <w:tcW w:type="dxa" w:w="4986"/>
            <w:tcBorders>
              <w:top w:val="nil"/>
              <w:left w:val="nil"/>
              <w:bottom w:val="nil"/>
              <w:right w:val="nil"/>
              <w:insideH w:val="nil"/>
              <w:insideV w:val="nil"/>
            </w:tcBorders>
          </w:tcPr>
          <w:p>
            <w:pPr>
              <w:jc w:val="center"/>
            </w:pPr>
            <w:r>
              <w:t>SUPERVISOR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SAFETY OFFICER</w:t>
            </w:r>
          </w:p>
        </w:tc>
        <w:tc>
          <w:tcPr>
            <w:tcW w:type="dxa" w:w="4986"/>
            <w:tcBorders>
              <w:top w:val="nil"/>
              <w:left w:val="nil"/>
              <w:bottom w:val="nil"/>
              <w:right w:val="nil"/>
              <w:insideH w:val="nil"/>
              <w:insideV w:val="nil"/>
            </w:tcBorders>
          </w:tcPr>
          <w:p>
            <w:pPr>
              <w:jc w:val="center"/>
            </w:pPr>
            <w:r>
              <w:t>DATE SIGNED</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_______________________________</w:t>
            </w:r>
          </w:p>
        </w:tc>
      </w:tr>
    </w:tbl>
    <w:p/>
    <w:p/>
    <w:p>
      <w:r>
        <w:rPr>
          <w:b/>
          <w:sz w:val="20"/>
        </w:rPr>
        <w:t>LEGAL NOTICE:</w:t>
      </w:r>
    </w:p>
    <w:p>
      <w:r>
        <w:rPr>
          <w:b w:val="0"/>
          <w:sz w:val="20"/>
        </w:rPr>
        <w:t>This incident report is a formal record under United States workplace safety regulations. All information provided herein must be accurate and complete to the best of the reporter’s knowledge. False or misleading information may be subject to disciplinary action or legal consequences. The company is committed to maintaining a safe work environment and will take appropriate corrective actions based on this report.</w:t>
      </w:r>
    </w:p>
    <w:p/>
    <w:p/>
    <w:p>
      <w:r>
        <w:br w:type="page"/>
      </w:r>
    </w:p>
    <w:p>
      <w:pPr>
        <w:jc w:val="center"/>
      </w:pPr>
      <w:r>
        <w:rPr>
          <w:color w:val="555555"/>
          <w:sz w:val="24"/>
        </w:rPr>
        <w:t>Original source of this document:</w:t>
      </w:r>
    </w:p>
    <w:p>
      <w:pPr>
        <w:jc w:val="center"/>
      </w:pPr>
      <w:hyperlink r:id="rId9">
        <w:r>
          <w:rPr>
            <w:color w:val="0000FF"/>
            <w:u w:val="single"/>
          </w:rPr>
          <w:t>https://docs-worklife.com/workplace-incident-report-template/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workplace-incident-repor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