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ZERO HOUR CONTRACT AGREEMENT</w:t>
      </w:r>
    </w:p>
    <w:p/>
    <w:p/>
    <w:p>
      <w:r>
        <w:rPr>
          <w:b/>
          <w:sz w:val="20"/>
        </w:rPr>
        <w:t>This Zero Hour Contract Agreement (the “Agreement”) is entered into by and between:</w:t>
      </w:r>
    </w:p>
    <w:p>
      <w:r>
        <w:rPr>
          <w:b/>
          <w:sz w:val="20"/>
        </w:rPr>
        <w:t>Employer: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</w:t>
      </w:r>
    </w:p>
    <w:p/>
    <w:p>
      <w:r>
        <w:rPr>
          <w:b/>
          <w:sz w:val="20"/>
        </w:rPr>
        <w:t>Worker: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</w:t>
      </w:r>
    </w:p>
    <w:p/>
    <w:p/>
    <w:p>
      <w:r>
        <w:rPr>
          <w:b/>
          <w:sz w:val="22"/>
        </w:rPr>
        <w:t>RECITALS</w:t>
      </w:r>
    </w:p>
    <w:p>
      <w:r>
        <w:rPr>
          <w:b w:val="0"/>
          <w:sz w:val="20"/>
        </w:rPr>
        <w:t>WHEREAS, Employer wishes to engage Worker to perform services on an as-needed basis without any guarantee of work hours;</w:t>
      </w:r>
    </w:p>
    <w:p>
      <w:r>
        <w:rPr>
          <w:b w:val="0"/>
          <w:sz w:val="20"/>
        </w:rPr>
        <w:t>WHEREAS, Worker agrees to provide services under the terms and conditions set forth herein;</w:t>
      </w:r>
    </w:p>
    <w:p>
      <w:r>
        <w:rPr>
          <w:b w:val="0"/>
          <w:sz w:val="20"/>
        </w:rPr>
        <w:t>NOW, THEREFORE, in consideration of the mutual promises and covenants contained herein, the parties agree as follows:</w:t>
      </w:r>
    </w:p>
    <w:p/>
    <w:p/>
    <w:p>
      <w:r>
        <w:rPr>
          <w:b/>
          <w:sz w:val="22"/>
        </w:rPr>
        <w:t>1. Engagement</w:t>
      </w:r>
    </w:p>
    <w:p>
      <w:r>
        <w:rPr>
          <w:b w:val="0"/>
          <w:sz w:val="20"/>
        </w:rPr>
        <w:t>Employer hereby engages Worker, and Worker accepts engagement, to perform tasks and duties as assigned from time to time on a zero hour basis.</w:t>
      </w:r>
    </w:p>
    <w:p/>
    <w:p>
      <w:r>
        <w:rPr>
          <w:b/>
          <w:sz w:val="22"/>
        </w:rPr>
        <w:t>2. No Guaranteed Hours</w:t>
      </w:r>
    </w:p>
    <w:p>
      <w:r>
        <w:rPr>
          <w:b w:val="0"/>
          <w:sz w:val="20"/>
        </w:rPr>
        <w:t>Worker acknowledges and agrees that there is no guarantee of minimum working hours and that the Employer has no obligation to provide work or pay for any hours not worked.</w:t>
      </w:r>
    </w:p>
    <w:p/>
    <w:p>
      <w:r>
        <w:rPr>
          <w:b/>
          <w:sz w:val="22"/>
        </w:rPr>
        <w:t>3. Work Assignments and Acceptance</w:t>
      </w:r>
    </w:p>
    <w:p>
      <w:r>
        <w:rPr>
          <w:b w:val="0"/>
          <w:sz w:val="20"/>
        </w:rPr>
        <w:t>Work will be offered to Worker as and when available. Worker shall have the right to accept or decline any work offered without penalty or obligation.</w:t>
      </w:r>
    </w:p>
    <w:p/>
    <w:p>
      <w:r>
        <w:rPr>
          <w:b/>
          <w:sz w:val="22"/>
        </w:rPr>
        <w:t>4. Payment</w:t>
      </w:r>
    </w:p>
    <w:p>
      <w:r>
        <w:rPr>
          <w:b w:val="0"/>
          <w:sz w:val="20"/>
        </w:rPr>
        <w:t>Employer agrees to pay Worker at the agreed hourly rate of $____________ for actual hours worked and accepted.</w:t>
      </w:r>
    </w:p>
    <w:p>
      <w:r>
        <w:rPr>
          <w:b w:val="0"/>
          <w:sz w:val="20"/>
        </w:rPr>
        <w:t>Payment will be made within _____ days following submission of a valid timesheet or invoice by Worker.</w:t>
      </w:r>
    </w:p>
    <w:p>
      <w:r>
        <w:rPr>
          <w:b w:val="0"/>
          <w:sz w:val="20"/>
        </w:rPr>
        <w:t>No payment will be made for hours not worked or for declined work assignments.</w:t>
      </w:r>
    </w:p>
    <w:p/>
    <w:p>
      <w:r>
        <w:rPr>
          <w:b/>
          <w:sz w:val="22"/>
        </w:rPr>
        <w:t>5. Working Hours</w:t>
      </w:r>
    </w:p>
    <w:p>
      <w:r>
        <w:rPr>
          <w:b w:val="0"/>
          <w:sz w:val="20"/>
        </w:rPr>
        <w:t>Worker’s hours of work shall vary according to work availability and acceptance.</w:t>
      </w:r>
    </w:p>
    <w:p>
      <w:r>
        <w:rPr>
          <w:b w:val="0"/>
          <w:sz w:val="20"/>
        </w:rPr>
        <w:t>Worker is responsible for accurately recording hours worked and submitting such records to Employer.</w:t>
      </w:r>
    </w:p>
    <w:p/>
    <w:p>
      <w:r>
        <w:rPr>
          <w:b/>
          <w:sz w:val="22"/>
        </w:rPr>
        <w:t>6. Term and Termination</w:t>
      </w:r>
    </w:p>
    <w:p>
      <w:r>
        <w:rPr>
          <w:b w:val="0"/>
          <w:sz w:val="20"/>
        </w:rPr>
        <w:t>This Agreement shall commence upon signature and continue until terminated by either party.</w:t>
      </w:r>
    </w:p>
    <w:p>
      <w:r>
        <w:rPr>
          <w:b w:val="0"/>
          <w:sz w:val="20"/>
        </w:rPr>
        <w:t>Either party may terminate this Agreement at any time by providing written notice to the other party.</w:t>
      </w:r>
    </w:p>
    <w:p>
      <w:r>
        <w:rPr>
          <w:b w:val="0"/>
          <w:sz w:val="20"/>
        </w:rPr>
        <w:t>Termination does not affect any rights or obligations accrued prior to termination.</w:t>
      </w:r>
    </w:p>
    <w:p/>
    <w:p>
      <w:r>
        <w:rPr>
          <w:b/>
          <w:sz w:val="22"/>
        </w:rPr>
        <w:t>7. Independent Contractor Status</w:t>
      </w:r>
    </w:p>
    <w:p>
      <w:r>
        <w:rPr>
          <w:b w:val="0"/>
          <w:sz w:val="20"/>
        </w:rPr>
        <w:t>Worker acknowledges that they are engaged as an independent contractor and not as an employee, agent, or partner of Employer.</w:t>
      </w:r>
    </w:p>
    <w:p>
      <w:r>
        <w:rPr>
          <w:b w:val="0"/>
          <w:sz w:val="20"/>
        </w:rPr>
        <w:t>Worker is responsible for all taxes, insurance, and statutory obligations arising from payments received under this Agreement.</w:t>
      </w:r>
    </w:p>
    <w:p/>
    <w:p>
      <w:r>
        <w:rPr>
          <w:b/>
          <w:sz w:val="22"/>
        </w:rPr>
        <w:t>8. Confidentiality</w:t>
      </w:r>
    </w:p>
    <w:p>
      <w:r>
        <w:rPr>
          <w:b w:val="0"/>
          <w:sz w:val="20"/>
        </w:rPr>
        <w:t>Worker agrees not to disclose or use any confidential information of Employer obtained during the course of this Agreement except as necessary to perform the services.</w:t>
      </w:r>
    </w:p>
    <w:p/>
    <w:p>
      <w:r>
        <w:rPr>
          <w:b/>
          <w:sz w:val="22"/>
        </w:rPr>
        <w:t>9. Compliance with Laws</w:t>
      </w:r>
    </w:p>
    <w:p>
      <w:r>
        <w:rPr>
          <w:b w:val="0"/>
          <w:sz w:val="20"/>
        </w:rPr>
        <w:t>Worker shall comply with all applicable federal, state, and local laws, regulations, and ordinances in performing services.</w:t>
      </w:r>
    </w:p>
    <w:p/>
    <w:p>
      <w:r>
        <w:rPr>
          <w:b/>
          <w:sz w:val="22"/>
        </w:rPr>
        <w:t>10. Indemnification</w:t>
      </w:r>
    </w:p>
    <w:p>
      <w:r>
        <w:rPr>
          <w:b w:val="0"/>
          <w:sz w:val="20"/>
        </w:rPr>
        <w:t>Worker shall indemnify and hold harmless Employer from any claims, liabilities, damages, or expenses arising out of Worker’s acts or omissions in connection with this Agreement.</w:t>
      </w:r>
    </w:p>
    <w:p/>
    <w:p>
      <w:r>
        <w:rPr>
          <w:b/>
          <w:sz w:val="22"/>
        </w:rPr>
        <w:t>11. Liability</w:t>
      </w:r>
    </w:p>
    <w:p>
      <w:r>
        <w:rPr>
          <w:b w:val="0"/>
          <w:sz w:val="20"/>
        </w:rPr>
        <w:t>Employer shall not be liable for any injury, loss, or damage sustained by Worker except as required by law.</w:t>
      </w:r>
    </w:p>
    <w:p/>
    <w:p>
      <w:r>
        <w:rPr>
          <w:b/>
          <w:sz w:val="22"/>
        </w:rPr>
        <w:t>12. Entire Agreement</w:t>
      </w:r>
    </w:p>
    <w:p>
      <w:r>
        <w:rPr>
          <w:b w:val="0"/>
          <w:sz w:val="20"/>
        </w:rPr>
        <w:t>This Agreement constitutes the entire understanding between the parties and supersedes all prior agreements or understandings.</w:t>
      </w:r>
    </w:p>
    <w:p/>
    <w:p>
      <w:r>
        <w:rPr>
          <w:b/>
          <w:sz w:val="22"/>
        </w:rPr>
        <w:t>13. Amendments</w:t>
      </w:r>
    </w:p>
    <w:p>
      <w:r>
        <w:rPr>
          <w:b w:val="0"/>
          <w:sz w:val="20"/>
        </w:rPr>
        <w:t>Any amendments or modifications to this Agreement must be in writing and signed by both parties.</w:t>
      </w:r>
    </w:p>
    <w:p/>
    <w:p>
      <w:r>
        <w:rPr>
          <w:b/>
          <w:sz w:val="22"/>
        </w:rPr>
        <w:t>14. Governing Law and Jurisdiction</w:t>
      </w:r>
    </w:p>
    <w:p>
      <w:r>
        <w:rPr>
          <w:b w:val="0"/>
          <w:sz w:val="20"/>
        </w:rPr>
        <w:t>This Agreement shall be governed by and construed in accordance with the laws of the State of __________________.</w:t>
      </w:r>
    </w:p>
    <w:p>
      <w:r>
        <w:rPr>
          <w:b w:val="0"/>
          <w:sz w:val="20"/>
        </w:rPr>
        <w:t>Any disputes arising under this Agreement shall be resolved exclusively in the state or federal courts located within __________________.</w:t>
      </w:r>
    </w:p>
    <w:p/>
    <w:p/>
    <w:p>
      <w:pPr>
        <w:jc w:val="center"/>
      </w:pPr>
      <w:r>
        <w:rPr>
          <w:b w:val="0"/>
          <w:sz w:val="20"/>
        </w:rPr>
        <w:t>IN WITNESS WHEREOF, the parties have executed this Zero Hour Contract Agreement as of the date set forth below.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WORKER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https://docs-worklife.com/zero-hour-contract-template/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https://docs-worklife.com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docs-worklife.com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orklife.com/zero-hour-contract-template/" TargetMode="External"/><Relationship Id="rId10" Type="http://schemas.openxmlformats.org/officeDocument/2006/relationships/hyperlink" Target="https://docs-work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